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17A7" w14:textId="77777777" w:rsidR="00B860F0" w:rsidRPr="00892199" w:rsidRDefault="0039625B">
      <w:pPr>
        <w:pStyle w:val="Titolo1"/>
        <w:rPr>
          <w:lang w:val="it-IT"/>
        </w:rPr>
      </w:pPr>
      <w:r w:rsidRPr="00892199">
        <w:rPr>
          <w:color w:val="000000"/>
          <w:lang w:val="it-IT"/>
        </w:rPr>
        <w:t>DOMANDA DI PARTECIPAZIONE ALLA PROCEDURA SELETTIVA INTERNA PER L'ATTRIBUZIONE DELLE PROGRESSIONI ECONOMICHE ORIZZONTALI – ANNO 2025</w:t>
      </w:r>
    </w:p>
    <w:p w14:paraId="13100E1B" w14:textId="77777777" w:rsidR="00B860F0" w:rsidRPr="00892199" w:rsidRDefault="0039625B">
      <w:pPr>
        <w:rPr>
          <w:lang w:val="it-IT"/>
        </w:rPr>
      </w:pPr>
      <w:r w:rsidRPr="00892199">
        <w:rPr>
          <w:b/>
          <w:lang w:val="it-IT"/>
        </w:rPr>
        <w:t>Decorrenza 01/01/2025</w:t>
      </w:r>
    </w:p>
    <w:p w14:paraId="69F9CA45" w14:textId="77777777" w:rsidR="00B860F0" w:rsidRPr="00892199" w:rsidRDefault="0039625B" w:rsidP="00892199">
      <w:pPr>
        <w:jc w:val="right"/>
        <w:rPr>
          <w:lang w:val="it-IT"/>
        </w:rPr>
      </w:pPr>
      <w:r w:rsidRPr="00892199">
        <w:rPr>
          <w:lang w:val="it-IT"/>
        </w:rPr>
        <w:t>Al Comune di Pramollo</w:t>
      </w:r>
      <w:r w:rsidRPr="00892199">
        <w:rPr>
          <w:lang w:val="it-IT"/>
        </w:rPr>
        <w:br/>
        <w:t>Ufficio Personale</w:t>
      </w:r>
    </w:p>
    <w:p w14:paraId="7680B0B4" w14:textId="7A2290EC" w:rsidR="00B860F0" w:rsidRPr="00892199" w:rsidRDefault="0039625B" w:rsidP="00892199">
      <w:pPr>
        <w:jc w:val="both"/>
        <w:rPr>
          <w:lang w:val="it-IT"/>
        </w:rPr>
      </w:pPr>
      <w:r w:rsidRPr="00892199">
        <w:rPr>
          <w:lang w:val="it-IT"/>
        </w:rPr>
        <w:t xml:space="preserve">Il/La sottoscritto/a </w:t>
      </w:r>
      <w:r w:rsidRPr="00892199">
        <w:rPr>
          <w:b/>
          <w:lang w:val="it-IT"/>
        </w:rPr>
        <w:t>*_</w:t>
      </w:r>
      <w:r w:rsidRPr="00892199">
        <w:rPr>
          <w:lang w:val="it-IT"/>
        </w:rPr>
        <w:t>_</w:t>
      </w:r>
      <w:r w:rsidRPr="00892199">
        <w:rPr>
          <w:b/>
          <w:lang w:val="it-IT"/>
        </w:rPr>
        <w:t>_</w:t>
      </w:r>
      <w:r w:rsidRPr="00892199">
        <w:rPr>
          <w:lang w:val="it-IT"/>
        </w:rPr>
        <w:t>_</w:t>
      </w:r>
      <w:r w:rsidRPr="00892199">
        <w:rPr>
          <w:b/>
          <w:lang w:val="it-IT"/>
        </w:rPr>
        <w:t>_</w:t>
      </w:r>
      <w:r w:rsidRPr="00892199">
        <w:rPr>
          <w:lang w:val="it-IT"/>
        </w:rPr>
        <w:t>_</w:t>
      </w:r>
      <w:r w:rsidRPr="00892199">
        <w:rPr>
          <w:b/>
          <w:lang w:val="it-IT"/>
        </w:rPr>
        <w:t>_</w:t>
      </w:r>
      <w:r w:rsidRPr="00892199">
        <w:rPr>
          <w:lang w:val="it-IT"/>
        </w:rPr>
        <w:t>_*_</w:t>
      </w:r>
      <w:r w:rsidR="00892199">
        <w:rPr>
          <w:lang w:val="it-IT"/>
        </w:rPr>
        <w:t xml:space="preserve"> nato/ a  </w:t>
      </w:r>
      <w:proofErr w:type="spellStart"/>
      <w:r w:rsidR="00892199">
        <w:rPr>
          <w:lang w:val="it-IT"/>
        </w:rPr>
        <w:t>a</w:t>
      </w:r>
      <w:proofErr w:type="spellEnd"/>
      <w:r w:rsidR="00892199">
        <w:rPr>
          <w:lang w:val="it-IT"/>
        </w:rPr>
        <w:t xml:space="preserve">__________________ il ____________________- C.F. _______________________, residente in ______ alla Via _________________ n. _____ telefono _____________ </w:t>
      </w:r>
      <w:proofErr w:type="spellStart"/>
      <w:r w:rsidR="00892199">
        <w:rPr>
          <w:lang w:val="it-IT"/>
        </w:rPr>
        <w:t>email______________________</w:t>
      </w:r>
      <w:r w:rsidRPr="00892199">
        <w:rPr>
          <w:lang w:val="it-IT"/>
        </w:rPr>
        <w:t>in</w:t>
      </w:r>
      <w:proofErr w:type="spellEnd"/>
      <w:r w:rsidRPr="00892199">
        <w:rPr>
          <w:lang w:val="it-IT"/>
        </w:rPr>
        <w:t xml:space="preserve"> servizio presso il Comune di Pramollo con contratto di lavoro a tempo indeterminato</w:t>
      </w:r>
      <w:r w:rsidR="00892199">
        <w:rPr>
          <w:lang w:val="it-IT"/>
        </w:rPr>
        <w:t xml:space="preserve"> </w:t>
      </w:r>
      <w:r w:rsidRPr="00892199">
        <w:rPr>
          <w:lang w:val="it-IT"/>
        </w:rPr>
        <w:t xml:space="preserve">inquadrato/a nell'Area </w:t>
      </w:r>
      <w:r w:rsidRPr="00892199">
        <w:rPr>
          <w:b/>
          <w:lang w:val="it-IT"/>
        </w:rPr>
        <w:t>*_</w:t>
      </w:r>
      <w:r w:rsidRPr="00892199">
        <w:rPr>
          <w:lang w:val="it-IT"/>
        </w:rPr>
        <w:t>_</w:t>
      </w:r>
      <w:r w:rsidRPr="00892199">
        <w:rPr>
          <w:b/>
          <w:lang w:val="it-IT"/>
        </w:rPr>
        <w:t>_</w:t>
      </w:r>
      <w:r w:rsidRPr="00892199">
        <w:rPr>
          <w:lang w:val="it-IT"/>
        </w:rPr>
        <w:t>_</w:t>
      </w:r>
      <w:r w:rsidRPr="00892199">
        <w:rPr>
          <w:b/>
          <w:lang w:val="it-IT"/>
        </w:rPr>
        <w:t>_</w:t>
      </w:r>
      <w:r w:rsidRPr="00892199">
        <w:rPr>
          <w:lang w:val="it-IT"/>
        </w:rPr>
        <w:t>_</w:t>
      </w:r>
      <w:r w:rsidRPr="00892199">
        <w:rPr>
          <w:b/>
          <w:lang w:val="it-IT"/>
        </w:rPr>
        <w:t>_</w:t>
      </w:r>
      <w:r w:rsidRPr="00892199">
        <w:rPr>
          <w:lang w:val="it-IT"/>
        </w:rPr>
        <w:t>_Profilo</w:t>
      </w:r>
      <w:r w:rsidR="00892199">
        <w:rPr>
          <w:lang w:val="it-IT"/>
        </w:rPr>
        <w:t xml:space="preserve"> </w:t>
      </w:r>
      <w:r w:rsidRPr="00892199">
        <w:rPr>
          <w:lang w:val="it-IT"/>
        </w:rPr>
        <w:t xml:space="preserve">professionale </w:t>
      </w:r>
      <w:r w:rsidRPr="00892199">
        <w:rPr>
          <w:b/>
          <w:lang w:val="it-IT"/>
        </w:rPr>
        <w:t>*_</w:t>
      </w:r>
      <w:r w:rsidRPr="00892199">
        <w:rPr>
          <w:lang w:val="it-IT"/>
        </w:rPr>
        <w:t>_</w:t>
      </w:r>
      <w:r w:rsidRPr="00892199">
        <w:rPr>
          <w:b/>
          <w:lang w:val="it-IT"/>
        </w:rPr>
        <w:t>_</w:t>
      </w:r>
      <w:r w:rsidRPr="00892199">
        <w:rPr>
          <w:lang w:val="it-IT"/>
        </w:rPr>
        <w:t>_</w:t>
      </w:r>
      <w:r w:rsidRPr="00892199">
        <w:rPr>
          <w:b/>
          <w:lang w:val="it-IT"/>
        </w:rPr>
        <w:t>_</w:t>
      </w:r>
      <w:r w:rsidRPr="00892199">
        <w:rPr>
          <w:lang w:val="it-IT"/>
        </w:rPr>
        <w:t>_</w:t>
      </w:r>
      <w:r w:rsidRPr="00892199">
        <w:rPr>
          <w:b/>
          <w:lang w:val="it-IT"/>
        </w:rPr>
        <w:t>_</w:t>
      </w:r>
      <w:r w:rsidRPr="00892199">
        <w:rPr>
          <w:lang w:val="it-IT"/>
        </w:rPr>
        <w:t xml:space="preserve">_*_Posizione economica attuale </w:t>
      </w:r>
      <w:r w:rsidRPr="00892199">
        <w:rPr>
          <w:b/>
          <w:lang w:val="it-IT"/>
        </w:rPr>
        <w:t>*_</w:t>
      </w:r>
      <w:r w:rsidRPr="00892199">
        <w:rPr>
          <w:lang w:val="it-IT"/>
        </w:rPr>
        <w:t>_</w:t>
      </w:r>
      <w:r w:rsidRPr="00892199">
        <w:rPr>
          <w:b/>
          <w:lang w:val="it-IT"/>
        </w:rPr>
        <w:t>_</w:t>
      </w:r>
      <w:r w:rsidRPr="00892199">
        <w:rPr>
          <w:lang w:val="it-IT"/>
        </w:rPr>
        <w:t>_</w:t>
      </w:r>
      <w:r w:rsidRPr="00892199">
        <w:rPr>
          <w:b/>
          <w:lang w:val="it-IT"/>
        </w:rPr>
        <w:t>_</w:t>
      </w:r>
      <w:r w:rsidRPr="00892199">
        <w:rPr>
          <w:lang w:val="it-IT"/>
        </w:rPr>
        <w:t>_</w:t>
      </w:r>
      <w:r w:rsidRPr="00892199">
        <w:rPr>
          <w:b/>
          <w:lang w:val="it-IT"/>
        </w:rPr>
        <w:t>_</w:t>
      </w:r>
      <w:r w:rsidRPr="00892199">
        <w:rPr>
          <w:lang w:val="it-IT"/>
        </w:rPr>
        <w:t>*_</w:t>
      </w:r>
    </w:p>
    <w:p w14:paraId="4207E3E6" w14:textId="77777777" w:rsidR="00B860F0" w:rsidRPr="00892199" w:rsidRDefault="0039625B" w:rsidP="00892199">
      <w:pPr>
        <w:jc w:val="center"/>
        <w:rPr>
          <w:lang w:val="it-IT"/>
        </w:rPr>
      </w:pPr>
      <w:r w:rsidRPr="00892199">
        <w:rPr>
          <w:b/>
          <w:lang w:val="it-IT"/>
        </w:rPr>
        <w:t>C H I E D E</w:t>
      </w:r>
    </w:p>
    <w:p w14:paraId="43BEC7CB" w14:textId="349EA745" w:rsidR="00B860F0" w:rsidRPr="00892199" w:rsidRDefault="0039625B" w:rsidP="00892199">
      <w:pPr>
        <w:jc w:val="both"/>
        <w:rPr>
          <w:lang w:val="it-IT"/>
        </w:rPr>
      </w:pPr>
      <w:r w:rsidRPr="00892199">
        <w:rPr>
          <w:lang w:val="it-IT"/>
        </w:rPr>
        <w:t>di partecipare alla procedura selettiva interna per l'attribuzione delle progressioni economiche orizzontali con decorrenza 01/01/</w:t>
      </w:r>
      <w:r w:rsidRPr="001323A3">
        <w:rPr>
          <w:lang w:val="it-IT"/>
        </w:rPr>
        <w:t xml:space="preserve">2025, </w:t>
      </w:r>
      <w:r w:rsidRPr="001323A3">
        <w:rPr>
          <w:lang w:val="it-IT"/>
        </w:rPr>
        <w:t xml:space="preserve">indetta con determinazione n. </w:t>
      </w:r>
      <w:r w:rsidR="001323A3" w:rsidRPr="001323A3">
        <w:rPr>
          <w:lang w:val="it-IT"/>
        </w:rPr>
        <w:t>95</w:t>
      </w:r>
      <w:r w:rsidRPr="001323A3">
        <w:rPr>
          <w:b/>
          <w:lang w:val="it-IT"/>
        </w:rPr>
        <w:t xml:space="preserve"> del </w:t>
      </w:r>
      <w:r w:rsidR="001323A3" w:rsidRPr="001323A3">
        <w:rPr>
          <w:lang w:val="it-IT"/>
        </w:rPr>
        <w:t>08/06/2026</w:t>
      </w:r>
      <w:r w:rsidRPr="001323A3">
        <w:rPr>
          <w:lang w:val="it-IT"/>
        </w:rPr>
        <w:t>, per l'Area di appartenenza.</w:t>
      </w:r>
    </w:p>
    <w:p w14:paraId="09039D67" w14:textId="77777777" w:rsidR="00B860F0" w:rsidRPr="00892199" w:rsidRDefault="0039625B">
      <w:pPr>
        <w:rPr>
          <w:lang w:val="it-IT"/>
        </w:rPr>
      </w:pPr>
      <w:r w:rsidRPr="00892199">
        <w:rPr>
          <w:lang w:val="it-IT"/>
        </w:rPr>
        <w:t>A tal fine, consapevole delle sanzioni penali previste dall'art. 76 del D.P.R. 28 dicembre 2000 n. 445 per il caso di dichiarazioni mendaci, falsità in atti e uso di atti falsi, e della decadenza dai benefici eventualmente conseguiti ai sensi dell'art. 75 del medesimo D.P.R.,</w:t>
      </w:r>
    </w:p>
    <w:p w14:paraId="6ABA260C" w14:textId="77777777" w:rsidR="00B860F0" w:rsidRPr="00892199" w:rsidRDefault="0039625B" w:rsidP="00892199">
      <w:pPr>
        <w:jc w:val="center"/>
        <w:rPr>
          <w:lang w:val="it-IT"/>
        </w:rPr>
      </w:pPr>
      <w:r w:rsidRPr="00892199">
        <w:rPr>
          <w:b/>
          <w:lang w:val="it-IT"/>
        </w:rPr>
        <w:t>D I C H I A R A</w:t>
      </w:r>
    </w:p>
    <w:p w14:paraId="02528BF4" w14:textId="77777777" w:rsidR="00B860F0" w:rsidRDefault="0039625B">
      <w:pPr>
        <w:pStyle w:val="Titolo2"/>
      </w:pPr>
      <w:r>
        <w:rPr>
          <w:color w:val="000000"/>
        </w:rPr>
        <w:t>SEZIONE A – REQUISITI DI PARTECIPAZIONE</w:t>
      </w:r>
    </w:p>
    <w:p w14:paraId="33CFD134" w14:textId="77777777" w:rsidR="00B860F0" w:rsidRPr="00892199" w:rsidRDefault="0039625B">
      <w:pPr>
        <w:pStyle w:val="Puntoelenco"/>
        <w:rPr>
          <w:lang w:val="it-IT"/>
        </w:rPr>
      </w:pPr>
      <w:r w:rsidRPr="00892199">
        <w:rPr>
          <w:lang w:val="it-IT"/>
        </w:rPr>
        <w:t>Di essere in possesso del requisito di anzianità minima di servizio di 24 mesi nella posizione economica immediatamente precedente alla data di decorrenza della progressione (01/01/2025).</w:t>
      </w:r>
    </w:p>
    <w:p w14:paraId="46998F42" w14:textId="77777777" w:rsidR="00B860F0" w:rsidRPr="00892199" w:rsidRDefault="0039625B">
      <w:pPr>
        <w:rPr>
          <w:lang w:val="it-IT"/>
        </w:rPr>
      </w:pPr>
      <w:r w:rsidRPr="00892199">
        <w:rPr>
          <w:lang w:val="it-IT"/>
        </w:rPr>
        <w:t xml:space="preserve">Anzianità maturata: anni </w:t>
      </w:r>
      <w:r w:rsidRPr="00892199">
        <w:rPr>
          <w:b/>
          <w:lang w:val="it-IT"/>
        </w:rPr>
        <w:t xml:space="preserve">*_*_ mesi </w:t>
      </w:r>
      <w:r w:rsidRPr="00892199">
        <w:rPr>
          <w:lang w:val="it-IT"/>
        </w:rPr>
        <w:t>____</w:t>
      </w:r>
    </w:p>
    <w:p w14:paraId="0C19BFE1" w14:textId="77777777" w:rsidR="00B860F0" w:rsidRPr="00892199" w:rsidRDefault="0039625B">
      <w:pPr>
        <w:rPr>
          <w:lang w:val="it-IT"/>
        </w:rPr>
      </w:pPr>
      <w:r w:rsidRPr="00892199">
        <w:rPr>
          <w:i/>
          <w:lang w:val="it-IT"/>
        </w:rPr>
        <w:t>(precisare se l'anzianità include periodi maturati presso altre amministrazioni a seguito di mobilità: SÌ ☐ NO ☐)</w:t>
      </w:r>
    </w:p>
    <w:p w14:paraId="52E2D99A" w14:textId="77777777" w:rsidR="00B860F0" w:rsidRPr="00892199" w:rsidRDefault="0039625B">
      <w:pPr>
        <w:rPr>
          <w:lang w:val="it-IT"/>
        </w:rPr>
      </w:pPr>
      <w:r w:rsidRPr="00892199">
        <w:rPr>
          <w:i/>
          <w:lang w:val="it-IT"/>
        </w:rPr>
        <w:t>(precisare se il rapporto è a tempo parziale: SÌ ☐ NO ☐ — ai fini del calcolo dell'anzianità il part-time è equiparato al tempo pieno)</w:t>
      </w:r>
    </w:p>
    <w:p w14:paraId="63C2D1FE" w14:textId="77777777" w:rsidR="00B860F0" w:rsidRPr="00892199" w:rsidRDefault="0039625B">
      <w:pPr>
        <w:pStyle w:val="Puntoelenco"/>
        <w:rPr>
          <w:lang w:val="it-IT"/>
        </w:rPr>
      </w:pPr>
      <w:r w:rsidRPr="00892199">
        <w:rPr>
          <w:lang w:val="it-IT"/>
        </w:rPr>
        <w:t>Di non aver riportato, negli ultimi 2 anni (dal 01/01/2023 alla data di presentazione della presente domanda), provvedimenti disciplinari definitivi di irrogazione di sanzione superiore alla multa.</w:t>
      </w:r>
    </w:p>
    <w:p w14:paraId="43FEF070" w14:textId="77777777" w:rsidR="00B860F0" w:rsidRPr="00892199" w:rsidRDefault="0039625B">
      <w:pPr>
        <w:rPr>
          <w:lang w:val="it-IT"/>
        </w:rPr>
      </w:pPr>
      <w:r w:rsidRPr="00892199">
        <w:rPr>
          <w:lang w:val="it-IT"/>
        </w:rPr>
        <w:t>☐</w:t>
      </w:r>
      <w:r w:rsidRPr="00892199">
        <w:rPr>
          <w:lang w:val="it-IT"/>
        </w:rPr>
        <w:t xml:space="preserve"> Dichiaro che non mi sono stati irrogati provvedimenti disciplinari</w:t>
      </w:r>
    </w:p>
    <w:p w14:paraId="265AD97F" w14:textId="77777777" w:rsidR="00B860F0" w:rsidRPr="00892199" w:rsidRDefault="0039625B">
      <w:pPr>
        <w:rPr>
          <w:lang w:val="it-IT"/>
        </w:rPr>
      </w:pPr>
      <w:r w:rsidRPr="00892199">
        <w:rPr>
          <w:lang w:val="it-IT"/>
        </w:rPr>
        <w:lastRenderedPageBreak/>
        <w:t>☐</w:t>
      </w:r>
      <w:r w:rsidRPr="00892199">
        <w:rPr>
          <w:lang w:val="it-IT"/>
        </w:rPr>
        <w:t xml:space="preserve"> Dichiaro che mi sono stati irrogati i seguenti provvedimenti disciplinari </w:t>
      </w:r>
      <w:r w:rsidRPr="00892199">
        <w:rPr>
          <w:i/>
          <w:lang w:val="it-IT"/>
        </w:rPr>
        <w:t>(specificare data, autorità, sanzione)</w:t>
      </w:r>
      <w:r w:rsidRPr="00892199">
        <w:rPr>
          <w:lang w:val="it-IT"/>
        </w:rPr>
        <w:t>:</w:t>
      </w:r>
    </w:p>
    <w:p w14:paraId="0656AAB1" w14:textId="77777777" w:rsidR="00B860F0" w:rsidRPr="00892199" w:rsidRDefault="0039625B">
      <w:pPr>
        <w:pStyle w:val="Puntoelenco"/>
        <w:rPr>
          <w:lang w:val="it-IT"/>
        </w:rPr>
      </w:pPr>
      <w:r w:rsidRPr="00892199">
        <w:rPr>
          <w:lang w:val="it-IT"/>
        </w:rPr>
        <w:t>Con riferimento a eventuali procedimenti disciplinari in corso alla data odierna:</w:t>
      </w:r>
    </w:p>
    <w:p w14:paraId="45DEFBB4" w14:textId="77777777" w:rsidR="00B860F0" w:rsidRPr="00892199" w:rsidRDefault="0039625B">
      <w:pPr>
        <w:rPr>
          <w:lang w:val="it-IT"/>
        </w:rPr>
      </w:pPr>
      <w:r w:rsidRPr="00892199">
        <w:rPr>
          <w:lang w:val="it-IT"/>
        </w:rPr>
        <w:t>☐</w:t>
      </w:r>
      <w:r w:rsidRPr="00892199">
        <w:rPr>
          <w:lang w:val="it-IT"/>
        </w:rPr>
        <w:t xml:space="preserve"> Dichiaro che non sono in corso procedimenti disciplinari a mio carico</w:t>
      </w:r>
    </w:p>
    <w:p w14:paraId="166AF319" w14:textId="77777777" w:rsidR="00B860F0" w:rsidRPr="00892199" w:rsidRDefault="0039625B">
      <w:pPr>
        <w:rPr>
          <w:lang w:val="it-IT"/>
        </w:rPr>
      </w:pPr>
      <w:r w:rsidRPr="00892199">
        <w:rPr>
          <w:lang w:val="it-IT"/>
        </w:rPr>
        <w:t>☐</w:t>
      </w:r>
      <w:r w:rsidRPr="00892199">
        <w:rPr>
          <w:lang w:val="it-IT"/>
        </w:rPr>
        <w:t xml:space="preserve"> Dichiaro che è in corso il seguente procedimento disciplinare </w:t>
      </w:r>
      <w:r w:rsidRPr="00892199">
        <w:rPr>
          <w:i/>
          <w:lang w:val="it-IT"/>
        </w:rPr>
        <w:t>(specificare)</w:t>
      </w:r>
      <w:r w:rsidRPr="00892199">
        <w:rPr>
          <w:lang w:val="it-IT"/>
        </w:rPr>
        <w:t>:</w:t>
      </w:r>
    </w:p>
    <w:p w14:paraId="1FFCBD3B" w14:textId="77777777" w:rsidR="00B860F0" w:rsidRPr="00892199" w:rsidRDefault="0039625B">
      <w:pPr>
        <w:pStyle w:val="Puntoelenco"/>
        <w:rPr>
          <w:lang w:val="it-IT"/>
        </w:rPr>
      </w:pPr>
      <w:r w:rsidRPr="00892199">
        <w:rPr>
          <w:lang w:val="it-IT"/>
        </w:rPr>
        <w:t>Di non aver beneficiato di alcuna progressione economica negli ultimi ____ anni (indicare il numero di anni trascorsi dall'ultima PEO o «nessuna» se mai conseguita).</w:t>
      </w:r>
    </w:p>
    <w:p w14:paraId="3DF44E49" w14:textId="77777777" w:rsidR="00B860F0" w:rsidRPr="00892199" w:rsidRDefault="0039625B">
      <w:pPr>
        <w:rPr>
          <w:lang w:val="it-IT"/>
        </w:rPr>
      </w:pPr>
      <w:r w:rsidRPr="00892199">
        <w:rPr>
          <w:lang w:val="it-IT"/>
        </w:rPr>
        <w:t xml:space="preserve">Ultima progressione economica conseguita: Area </w:t>
      </w:r>
      <w:r w:rsidRPr="00892199">
        <w:rPr>
          <w:b/>
          <w:lang w:val="it-IT"/>
        </w:rPr>
        <w:t>*_</w:t>
      </w:r>
      <w:r w:rsidRPr="00892199">
        <w:rPr>
          <w:i/>
          <w:lang w:val="it-IT"/>
        </w:rPr>
        <w:t xml:space="preserve">__ – decorrenza ___ / ___ / </w:t>
      </w:r>
      <w:r w:rsidRPr="00892199">
        <w:rPr>
          <w:b/>
          <w:lang w:val="it-IT"/>
        </w:rPr>
        <w:t>_</w:t>
      </w:r>
      <w:r w:rsidRPr="00892199">
        <w:rPr>
          <w:lang w:val="it-IT"/>
        </w:rPr>
        <w:t>*_</w:t>
      </w:r>
    </w:p>
    <w:p w14:paraId="606C15CB" w14:textId="77777777" w:rsidR="00B860F0" w:rsidRPr="00892199" w:rsidRDefault="0039625B">
      <w:pPr>
        <w:pStyle w:val="Titolo2"/>
        <w:rPr>
          <w:lang w:val="it-IT"/>
        </w:rPr>
      </w:pPr>
      <w:r w:rsidRPr="00892199">
        <w:rPr>
          <w:color w:val="000000"/>
          <w:lang w:val="it-IT"/>
        </w:rPr>
        <w:t>SEZIONE B – CRITERI DI VALUTAZIONE</w:t>
      </w:r>
    </w:p>
    <w:p w14:paraId="2D8CED55" w14:textId="77777777" w:rsidR="00B860F0" w:rsidRPr="00892199" w:rsidRDefault="0039625B">
      <w:pPr>
        <w:pStyle w:val="Titolo3"/>
        <w:rPr>
          <w:lang w:val="it-IT"/>
        </w:rPr>
      </w:pPr>
      <w:r w:rsidRPr="00892199">
        <w:rPr>
          <w:color w:val="000000"/>
          <w:lang w:val="it-IT"/>
        </w:rPr>
        <w:t>B.1 – Media delle ultime tre valutazioni annuali (fino a punti 50)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860F0" w14:paraId="0C891EC8" w14:textId="77777777">
        <w:tc>
          <w:tcPr>
            <w:tcW w:w="4320" w:type="dxa"/>
          </w:tcPr>
          <w:p w14:paraId="12798E87" w14:textId="77777777" w:rsidR="00B860F0" w:rsidRDefault="0039625B">
            <w:r>
              <w:rPr>
                <w:b/>
              </w:rPr>
              <w:t>Anno</w:t>
            </w:r>
          </w:p>
        </w:tc>
        <w:tc>
          <w:tcPr>
            <w:tcW w:w="4320" w:type="dxa"/>
          </w:tcPr>
          <w:p w14:paraId="5C5D90CE" w14:textId="77777777" w:rsidR="00B860F0" w:rsidRDefault="0039625B">
            <w:r>
              <w:rPr>
                <w:b/>
              </w:rPr>
              <w:t>Punteggio conseguito</w:t>
            </w:r>
          </w:p>
        </w:tc>
      </w:tr>
      <w:tr w:rsidR="00B860F0" w14:paraId="3328FACC" w14:textId="77777777">
        <w:tc>
          <w:tcPr>
            <w:tcW w:w="4320" w:type="dxa"/>
          </w:tcPr>
          <w:p w14:paraId="036EA05F" w14:textId="77777777" w:rsidR="00B860F0" w:rsidRDefault="0039625B">
            <w:r>
              <w:t>2022</w:t>
            </w:r>
          </w:p>
        </w:tc>
        <w:tc>
          <w:tcPr>
            <w:tcW w:w="4320" w:type="dxa"/>
          </w:tcPr>
          <w:p w14:paraId="460B1B74" w14:textId="77777777" w:rsidR="00B860F0" w:rsidRDefault="0039625B">
            <w:r>
              <w:t>___ / 100</w:t>
            </w:r>
          </w:p>
        </w:tc>
      </w:tr>
      <w:tr w:rsidR="00B860F0" w14:paraId="6F0BDEB4" w14:textId="77777777">
        <w:tc>
          <w:tcPr>
            <w:tcW w:w="4320" w:type="dxa"/>
          </w:tcPr>
          <w:p w14:paraId="462A2CCA" w14:textId="77777777" w:rsidR="00B860F0" w:rsidRDefault="0039625B">
            <w:r>
              <w:t>2023</w:t>
            </w:r>
          </w:p>
        </w:tc>
        <w:tc>
          <w:tcPr>
            <w:tcW w:w="4320" w:type="dxa"/>
          </w:tcPr>
          <w:p w14:paraId="5B052290" w14:textId="77777777" w:rsidR="00B860F0" w:rsidRDefault="0039625B">
            <w:r>
              <w:t>___ / 100</w:t>
            </w:r>
          </w:p>
        </w:tc>
      </w:tr>
      <w:tr w:rsidR="00B860F0" w14:paraId="62A8C943" w14:textId="77777777">
        <w:tc>
          <w:tcPr>
            <w:tcW w:w="4320" w:type="dxa"/>
          </w:tcPr>
          <w:p w14:paraId="356B8AEA" w14:textId="77777777" w:rsidR="00B860F0" w:rsidRDefault="0039625B">
            <w:r>
              <w:t>2024</w:t>
            </w:r>
          </w:p>
        </w:tc>
        <w:tc>
          <w:tcPr>
            <w:tcW w:w="4320" w:type="dxa"/>
          </w:tcPr>
          <w:p w14:paraId="79BCFFA8" w14:textId="77777777" w:rsidR="00B860F0" w:rsidRDefault="0039625B">
            <w:r>
              <w:t>___ / 100</w:t>
            </w:r>
          </w:p>
        </w:tc>
      </w:tr>
    </w:tbl>
    <w:p w14:paraId="003E0BA6" w14:textId="77777777" w:rsidR="00B860F0" w:rsidRDefault="00B860F0"/>
    <w:p w14:paraId="67519FE4" w14:textId="77777777" w:rsidR="00B860F0" w:rsidRDefault="0039625B">
      <w:r>
        <w:rPr>
          <w:b/>
        </w:rPr>
        <w:t>Media aritmetica</w:t>
      </w:r>
      <w:r>
        <w:t xml:space="preserve">: </w:t>
      </w:r>
      <w:r>
        <w:rPr>
          <w:b/>
        </w:rPr>
        <w:t>*_</w:t>
      </w:r>
      <w:r>
        <w:t>*__ / 100</w:t>
      </w:r>
    </w:p>
    <w:p w14:paraId="416FDDB3" w14:textId="77777777" w:rsidR="00B860F0" w:rsidRPr="00892199" w:rsidRDefault="0039625B">
      <w:pPr>
        <w:pStyle w:val="Titolo3"/>
        <w:rPr>
          <w:lang w:val="it-IT"/>
        </w:rPr>
      </w:pPr>
      <w:r w:rsidRPr="00892199">
        <w:rPr>
          <w:color w:val="000000"/>
          <w:lang w:val="it-IT"/>
        </w:rPr>
        <w:t>B.2 – Esperienza professionale nella categoria di riferimento (fino a punti 40)</w:t>
      </w:r>
    </w:p>
    <w:p w14:paraId="7B98E527" w14:textId="77777777" w:rsidR="00B860F0" w:rsidRPr="00892199" w:rsidRDefault="0039625B" w:rsidP="00892199">
      <w:pPr>
        <w:jc w:val="both"/>
        <w:rPr>
          <w:lang w:val="it-IT"/>
        </w:rPr>
      </w:pPr>
      <w:r w:rsidRPr="00892199">
        <w:rPr>
          <w:lang w:val="it-IT"/>
        </w:rPr>
        <w:t xml:space="preserve">Periodi di servizio maturati nel medesimo profilo o equivalente, con o senza soluzione di continuità, anche a tempo determinato o a tempo parziale, nella stessa o in altra amministrazione del comparto, nonché nel medesimo o corrispondente profilo presso altre amministrazioni di comparti diversi, </w:t>
      </w:r>
      <w:r w:rsidRPr="00892199">
        <w:rPr>
          <w:b/>
          <w:lang w:val="it-IT"/>
        </w:rPr>
        <w:t>con esclusione dell'anzianità di 24 mesi necessaria per l'accesso alla selezione</w:t>
      </w:r>
      <w:r w:rsidRPr="00892199">
        <w:rPr>
          <w:lang w:val="it-IT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54"/>
        <w:gridCol w:w="1667"/>
        <w:gridCol w:w="1671"/>
        <w:gridCol w:w="1973"/>
        <w:gridCol w:w="1665"/>
      </w:tblGrid>
      <w:tr w:rsidR="00B860F0" w14:paraId="796DBFB8" w14:textId="77777777">
        <w:tc>
          <w:tcPr>
            <w:tcW w:w="1728" w:type="dxa"/>
          </w:tcPr>
          <w:p w14:paraId="339C1429" w14:textId="77777777" w:rsidR="00B860F0" w:rsidRDefault="0039625B">
            <w:proofErr w:type="spellStart"/>
            <w:r>
              <w:rPr>
                <w:b/>
              </w:rPr>
              <w:t>Periodo</w:t>
            </w:r>
            <w:proofErr w:type="spellEnd"/>
            <w:r>
              <w:rPr>
                <w:b/>
              </w:rPr>
              <w:t xml:space="preserve"> (dal – al)</w:t>
            </w:r>
          </w:p>
        </w:tc>
        <w:tc>
          <w:tcPr>
            <w:tcW w:w="1728" w:type="dxa"/>
          </w:tcPr>
          <w:p w14:paraId="05BE40A4" w14:textId="77777777" w:rsidR="00B860F0" w:rsidRDefault="0039625B">
            <w:r>
              <w:rPr>
                <w:b/>
              </w:rPr>
              <w:t>Profilo / Mansioni</w:t>
            </w:r>
          </w:p>
        </w:tc>
        <w:tc>
          <w:tcPr>
            <w:tcW w:w="1728" w:type="dxa"/>
          </w:tcPr>
          <w:p w14:paraId="6EC27B96" w14:textId="77777777" w:rsidR="00B860F0" w:rsidRDefault="0039625B">
            <w:r>
              <w:rPr>
                <w:b/>
              </w:rPr>
              <w:t>Area / Categoria</w:t>
            </w:r>
          </w:p>
        </w:tc>
        <w:tc>
          <w:tcPr>
            <w:tcW w:w="1728" w:type="dxa"/>
          </w:tcPr>
          <w:p w14:paraId="360C298C" w14:textId="77777777" w:rsidR="00B860F0" w:rsidRDefault="0039625B">
            <w:r>
              <w:rPr>
                <w:b/>
              </w:rPr>
              <w:t>Ente / Amministrazione</w:t>
            </w:r>
          </w:p>
        </w:tc>
        <w:tc>
          <w:tcPr>
            <w:tcW w:w="1728" w:type="dxa"/>
          </w:tcPr>
          <w:p w14:paraId="0BA2A3AC" w14:textId="77777777" w:rsidR="00B860F0" w:rsidRDefault="0039625B">
            <w:r>
              <w:rPr>
                <w:b/>
              </w:rPr>
              <w:t>Tipo rapporto (indet. / det. / part-time)</w:t>
            </w:r>
          </w:p>
        </w:tc>
      </w:tr>
      <w:tr w:rsidR="00B860F0" w14:paraId="1B28E281" w14:textId="77777777">
        <w:tc>
          <w:tcPr>
            <w:tcW w:w="1728" w:type="dxa"/>
          </w:tcPr>
          <w:p w14:paraId="0260E591" w14:textId="77777777" w:rsidR="00B860F0" w:rsidRDefault="00B860F0"/>
        </w:tc>
        <w:tc>
          <w:tcPr>
            <w:tcW w:w="1728" w:type="dxa"/>
          </w:tcPr>
          <w:p w14:paraId="5A53988E" w14:textId="77777777" w:rsidR="00B860F0" w:rsidRDefault="00B860F0"/>
        </w:tc>
        <w:tc>
          <w:tcPr>
            <w:tcW w:w="1728" w:type="dxa"/>
          </w:tcPr>
          <w:p w14:paraId="54107839" w14:textId="77777777" w:rsidR="00B860F0" w:rsidRDefault="00B860F0"/>
        </w:tc>
        <w:tc>
          <w:tcPr>
            <w:tcW w:w="1728" w:type="dxa"/>
          </w:tcPr>
          <w:p w14:paraId="16E0FE1F" w14:textId="77777777" w:rsidR="00B860F0" w:rsidRDefault="00B860F0"/>
        </w:tc>
        <w:tc>
          <w:tcPr>
            <w:tcW w:w="1728" w:type="dxa"/>
          </w:tcPr>
          <w:p w14:paraId="5081B5D1" w14:textId="77777777" w:rsidR="00B860F0" w:rsidRDefault="00B860F0"/>
        </w:tc>
      </w:tr>
    </w:tbl>
    <w:p w14:paraId="0A861E99" w14:textId="77777777" w:rsidR="00B860F0" w:rsidRDefault="00B860F0"/>
    <w:p w14:paraId="56507BBE" w14:textId="77777777" w:rsidR="00B860F0" w:rsidRPr="00892199" w:rsidRDefault="0039625B" w:rsidP="00892199">
      <w:pPr>
        <w:jc w:val="both"/>
        <w:rPr>
          <w:lang w:val="it-IT"/>
        </w:rPr>
      </w:pPr>
      <w:r w:rsidRPr="00892199">
        <w:rPr>
          <w:b/>
          <w:lang w:val="it-IT"/>
        </w:rPr>
        <w:t>Totale anni/mesi di esperienza professionale dichiarata</w:t>
      </w:r>
      <w:r w:rsidRPr="00892199">
        <w:rPr>
          <w:lang w:val="it-IT"/>
        </w:rPr>
        <w:t xml:space="preserve"> (esclusi i primi 24 mesi): anni </w:t>
      </w:r>
      <w:r w:rsidRPr="00892199">
        <w:rPr>
          <w:b/>
          <w:lang w:val="it-IT"/>
        </w:rPr>
        <w:t xml:space="preserve">*_*_ mesi </w:t>
      </w:r>
      <w:r w:rsidRPr="00892199">
        <w:rPr>
          <w:lang w:val="it-IT"/>
        </w:rPr>
        <w:t>____</w:t>
      </w:r>
    </w:p>
    <w:p w14:paraId="68A80FA6" w14:textId="77777777" w:rsidR="00B860F0" w:rsidRPr="00892199" w:rsidRDefault="0039625B" w:rsidP="00892199">
      <w:pPr>
        <w:pStyle w:val="Titolo3"/>
        <w:jc w:val="both"/>
        <w:rPr>
          <w:lang w:val="it-IT"/>
        </w:rPr>
      </w:pPr>
      <w:r w:rsidRPr="00892199">
        <w:rPr>
          <w:color w:val="000000"/>
          <w:lang w:val="it-IT"/>
        </w:rPr>
        <w:t>B.3 – Anni con il medesimo differenziale stipendiale / categoria economica di inquadramento (fino a punti 10)</w:t>
      </w:r>
    </w:p>
    <w:p w14:paraId="126D352A" w14:textId="77777777" w:rsidR="00B860F0" w:rsidRPr="00892199" w:rsidRDefault="0039625B" w:rsidP="00892199">
      <w:pPr>
        <w:jc w:val="both"/>
        <w:rPr>
          <w:lang w:val="it-IT"/>
        </w:rPr>
      </w:pPr>
      <w:r w:rsidRPr="00892199">
        <w:rPr>
          <w:lang w:val="it-IT"/>
        </w:rPr>
        <w:t xml:space="preserve">Data di attribuzione dell'attuale differenziale stipendiale / posizione economica: ___ / ___ / </w:t>
      </w:r>
      <w:r w:rsidRPr="00892199">
        <w:rPr>
          <w:b/>
          <w:lang w:val="it-IT"/>
        </w:rPr>
        <w:t>*_</w:t>
      </w:r>
      <w:r w:rsidRPr="00892199">
        <w:rPr>
          <w:lang w:val="it-IT"/>
        </w:rPr>
        <w:t>*_</w:t>
      </w:r>
    </w:p>
    <w:p w14:paraId="029D4848" w14:textId="77777777" w:rsidR="00B860F0" w:rsidRPr="00892199" w:rsidRDefault="0039625B" w:rsidP="00892199">
      <w:pPr>
        <w:jc w:val="both"/>
        <w:rPr>
          <w:lang w:val="it-IT"/>
        </w:rPr>
      </w:pPr>
      <w:r w:rsidRPr="00892199">
        <w:rPr>
          <w:lang w:val="it-IT"/>
        </w:rPr>
        <w:t xml:space="preserve">Anni maturati con il medesimo differenziale alla data del 01/01/2025: anni </w:t>
      </w:r>
      <w:r w:rsidRPr="00892199">
        <w:rPr>
          <w:b/>
          <w:lang w:val="it-IT"/>
        </w:rPr>
        <w:t xml:space="preserve">*_*_ mesi </w:t>
      </w:r>
      <w:r w:rsidRPr="00892199">
        <w:rPr>
          <w:lang w:val="it-IT"/>
        </w:rPr>
        <w:t>____</w:t>
      </w:r>
    </w:p>
    <w:p w14:paraId="66EA9239" w14:textId="77777777" w:rsidR="00B860F0" w:rsidRPr="00892199" w:rsidRDefault="0039625B" w:rsidP="00892199">
      <w:pPr>
        <w:pStyle w:val="Titolo3"/>
        <w:jc w:val="both"/>
        <w:rPr>
          <w:lang w:val="it-IT"/>
        </w:rPr>
      </w:pPr>
      <w:r w:rsidRPr="00892199">
        <w:rPr>
          <w:color w:val="000000"/>
          <w:lang w:val="it-IT"/>
        </w:rPr>
        <w:lastRenderedPageBreak/>
        <w:t>B.4 – Punteggio aggiuntivo (incremento del 3%)</w:t>
      </w:r>
    </w:p>
    <w:p w14:paraId="4FF88B05" w14:textId="77777777" w:rsidR="00B860F0" w:rsidRPr="00892199" w:rsidRDefault="0039625B" w:rsidP="00892199">
      <w:pPr>
        <w:jc w:val="both"/>
        <w:rPr>
          <w:lang w:val="it-IT"/>
        </w:rPr>
      </w:pPr>
      <w:r w:rsidRPr="00892199">
        <w:rPr>
          <w:lang w:val="it-IT"/>
        </w:rPr>
        <w:t>☐</w:t>
      </w:r>
      <w:r w:rsidRPr="00892199">
        <w:rPr>
          <w:lang w:val="it-IT"/>
        </w:rPr>
        <w:t xml:space="preserve"> Dichiaro di non aver conseguito progressioni economiche negli ultimi 6 anni e che la media delle ultime tre valutazioni è superiore a 90/100, e pertanto chiedo l'applicazione dell'incremento del 3% previsto dall'art. 3 del CCDI 2023/2025.</w:t>
      </w:r>
    </w:p>
    <w:p w14:paraId="0CFA2865" w14:textId="77777777" w:rsidR="00B860F0" w:rsidRPr="00892199" w:rsidRDefault="0039625B" w:rsidP="00892199">
      <w:pPr>
        <w:jc w:val="both"/>
        <w:rPr>
          <w:lang w:val="it-IT"/>
        </w:rPr>
      </w:pPr>
      <w:r w:rsidRPr="00892199">
        <w:rPr>
          <w:lang w:val="it-IT"/>
        </w:rPr>
        <w:t>☐</w:t>
      </w:r>
      <w:r w:rsidRPr="00892199">
        <w:rPr>
          <w:lang w:val="it-IT"/>
        </w:rPr>
        <w:t xml:space="preserve"> Il beneficio non mi spetta.</w:t>
      </w:r>
    </w:p>
    <w:p w14:paraId="73EC5B8B" w14:textId="77777777" w:rsidR="00B860F0" w:rsidRPr="00892199" w:rsidRDefault="0039625B">
      <w:pPr>
        <w:pStyle w:val="Titolo2"/>
        <w:rPr>
          <w:lang w:val="it-IT"/>
        </w:rPr>
      </w:pPr>
      <w:r w:rsidRPr="00892199">
        <w:rPr>
          <w:color w:val="000000"/>
          <w:lang w:val="it-IT"/>
        </w:rPr>
        <w:t>SEZIONE C – TITOLI E COMPETENZE PROFESSIONALI</w:t>
      </w:r>
    </w:p>
    <w:p w14:paraId="4D80CDD2" w14:textId="77777777" w:rsidR="00B860F0" w:rsidRPr="00892199" w:rsidRDefault="0039625B" w:rsidP="00892199">
      <w:pPr>
        <w:jc w:val="both"/>
        <w:rPr>
          <w:lang w:val="it-IT"/>
        </w:rPr>
      </w:pPr>
      <w:r w:rsidRPr="00892199">
        <w:rPr>
          <w:i/>
          <w:lang w:val="it-IT"/>
        </w:rPr>
        <w:t>(Indicare eventuali titoli, abilitazioni professionali, iscrizioni ad albi, certificazioni informatiche o linguistiche, corsi di formazione e aggiornamento professionale attinenti alle attività e funzioni del Comune)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B860F0" w14:paraId="4DE1E15D" w14:textId="77777777">
        <w:tc>
          <w:tcPr>
            <w:tcW w:w="2880" w:type="dxa"/>
          </w:tcPr>
          <w:p w14:paraId="6164C189" w14:textId="77777777" w:rsidR="00B860F0" w:rsidRDefault="0039625B">
            <w:r>
              <w:rPr>
                <w:b/>
              </w:rPr>
              <w:t xml:space="preserve">Titolo / </w:t>
            </w:r>
            <w:proofErr w:type="spellStart"/>
            <w:r>
              <w:rPr>
                <w:b/>
              </w:rPr>
              <w:t>Abilitazione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Certificazione</w:t>
            </w:r>
            <w:proofErr w:type="spellEnd"/>
          </w:p>
        </w:tc>
        <w:tc>
          <w:tcPr>
            <w:tcW w:w="2880" w:type="dxa"/>
          </w:tcPr>
          <w:p w14:paraId="71619336" w14:textId="77777777" w:rsidR="00B860F0" w:rsidRDefault="0039625B">
            <w:r>
              <w:rPr>
                <w:b/>
              </w:rPr>
              <w:t>Ente rilasciante</w:t>
            </w:r>
          </w:p>
        </w:tc>
        <w:tc>
          <w:tcPr>
            <w:tcW w:w="2880" w:type="dxa"/>
          </w:tcPr>
          <w:p w14:paraId="475974C7" w14:textId="77777777" w:rsidR="00B860F0" w:rsidRDefault="0039625B">
            <w:r>
              <w:rPr>
                <w:b/>
              </w:rPr>
              <w:t>Data conseguimento</w:t>
            </w:r>
          </w:p>
        </w:tc>
      </w:tr>
      <w:tr w:rsidR="00B860F0" w14:paraId="4A314732" w14:textId="77777777">
        <w:tc>
          <w:tcPr>
            <w:tcW w:w="2880" w:type="dxa"/>
          </w:tcPr>
          <w:p w14:paraId="6D8F9C47" w14:textId="77777777" w:rsidR="00B860F0" w:rsidRDefault="00B860F0"/>
        </w:tc>
        <w:tc>
          <w:tcPr>
            <w:tcW w:w="2880" w:type="dxa"/>
          </w:tcPr>
          <w:p w14:paraId="396B346C" w14:textId="77777777" w:rsidR="00B860F0" w:rsidRDefault="00B860F0"/>
        </w:tc>
        <w:tc>
          <w:tcPr>
            <w:tcW w:w="2880" w:type="dxa"/>
          </w:tcPr>
          <w:p w14:paraId="60C6EAF9" w14:textId="77777777" w:rsidR="00B860F0" w:rsidRDefault="00B860F0"/>
        </w:tc>
      </w:tr>
    </w:tbl>
    <w:p w14:paraId="5F8522DA" w14:textId="77777777" w:rsidR="00B860F0" w:rsidRDefault="00B860F0"/>
    <w:p w14:paraId="1196EF4C" w14:textId="77777777" w:rsidR="00B860F0" w:rsidRDefault="0039625B" w:rsidP="00892199">
      <w:pPr>
        <w:pStyle w:val="Titolo2"/>
        <w:jc w:val="both"/>
      </w:pPr>
      <w:r>
        <w:rPr>
          <w:color w:val="000000"/>
        </w:rPr>
        <w:t>SEZIONE D – DICHIARAZIONI AGGIUNTIVE</w:t>
      </w:r>
    </w:p>
    <w:p w14:paraId="6666F1E0" w14:textId="77777777" w:rsidR="00B860F0" w:rsidRPr="00892199" w:rsidRDefault="0039625B" w:rsidP="00892199">
      <w:pPr>
        <w:jc w:val="both"/>
        <w:rPr>
          <w:lang w:val="it-IT"/>
        </w:rPr>
      </w:pPr>
      <w:r w:rsidRPr="00892199">
        <w:rPr>
          <w:lang w:val="it-IT"/>
        </w:rPr>
        <w:t>☐</w:t>
      </w:r>
      <w:r w:rsidRPr="00892199">
        <w:rPr>
          <w:lang w:val="it-IT"/>
        </w:rPr>
        <w:t xml:space="preserve"> Il/La sottoscritto/a è iscritto/a all'ordine professionale </w:t>
      </w:r>
      <w:r w:rsidRPr="00892199">
        <w:rPr>
          <w:b/>
          <w:lang w:val="it-IT"/>
        </w:rPr>
        <w:t>*_</w:t>
      </w:r>
      <w:r w:rsidRPr="00892199">
        <w:rPr>
          <w:lang w:val="it-IT"/>
        </w:rPr>
        <w:t>_</w:t>
      </w:r>
      <w:r w:rsidRPr="00892199">
        <w:rPr>
          <w:b/>
          <w:lang w:val="it-IT"/>
        </w:rPr>
        <w:t>_</w:t>
      </w:r>
      <w:r w:rsidRPr="00892199">
        <w:rPr>
          <w:lang w:val="it-IT"/>
        </w:rPr>
        <w:t>_*_</w:t>
      </w:r>
    </w:p>
    <w:p w14:paraId="165A1238" w14:textId="77777777" w:rsidR="00B860F0" w:rsidRPr="00892199" w:rsidRDefault="0039625B" w:rsidP="00892199">
      <w:pPr>
        <w:jc w:val="both"/>
        <w:rPr>
          <w:lang w:val="it-IT"/>
        </w:rPr>
      </w:pPr>
      <w:r w:rsidRPr="00892199">
        <w:rPr>
          <w:lang w:val="it-IT"/>
        </w:rPr>
        <w:t xml:space="preserve">al n. </w:t>
      </w:r>
      <w:r w:rsidRPr="00892199">
        <w:rPr>
          <w:b/>
          <w:lang w:val="it-IT"/>
        </w:rPr>
        <w:t>*_</w:t>
      </w:r>
      <w:r w:rsidRPr="00892199">
        <w:rPr>
          <w:lang w:val="it-IT"/>
        </w:rPr>
        <w:t>_</w:t>
      </w:r>
      <w:r w:rsidRPr="00892199">
        <w:rPr>
          <w:i/>
          <w:lang w:val="it-IT"/>
        </w:rPr>
        <w:t xml:space="preserve"> dal ___ / ___ / </w:t>
      </w:r>
      <w:r w:rsidRPr="00892199">
        <w:rPr>
          <w:lang w:val="it-IT"/>
        </w:rPr>
        <w:t>*______</w:t>
      </w:r>
    </w:p>
    <w:p w14:paraId="18799AC7" w14:textId="77777777" w:rsidR="00B860F0" w:rsidRPr="00892199" w:rsidRDefault="0039625B" w:rsidP="00892199">
      <w:pPr>
        <w:jc w:val="both"/>
        <w:rPr>
          <w:lang w:val="it-IT"/>
        </w:rPr>
      </w:pPr>
      <w:r w:rsidRPr="00892199">
        <w:rPr>
          <w:i/>
          <w:lang w:val="it-IT"/>
        </w:rPr>
        <w:t>(L'iscrizione a ordine professionale rileva ai fini dell'incremento del differenziale stipendiale ai sensi dell'art. 3, ultimo comma, del CCDI 2023/2025)</w:t>
      </w:r>
    </w:p>
    <w:p w14:paraId="0C33931F" w14:textId="77777777" w:rsidR="00B860F0" w:rsidRPr="00892199" w:rsidRDefault="0039625B">
      <w:pPr>
        <w:pStyle w:val="Titolo2"/>
        <w:rPr>
          <w:lang w:val="it-IT"/>
        </w:rPr>
      </w:pPr>
      <w:r w:rsidRPr="00892199">
        <w:rPr>
          <w:color w:val="000000"/>
          <w:lang w:val="it-IT"/>
        </w:rPr>
        <w:t>INFORMATIVA SUL TRATTAMENTO DEI DATI PERSONALI</w:t>
      </w:r>
    </w:p>
    <w:p w14:paraId="319FC309" w14:textId="77777777" w:rsidR="00B860F0" w:rsidRPr="00892199" w:rsidRDefault="0039625B" w:rsidP="00892199">
      <w:pPr>
        <w:jc w:val="both"/>
        <w:rPr>
          <w:lang w:val="it-IT"/>
        </w:rPr>
      </w:pPr>
      <w:r w:rsidRPr="00892199">
        <w:rPr>
          <w:lang w:val="it-IT"/>
        </w:rPr>
        <w:t xml:space="preserve">Ai sensi del Regolamento UE 2016/679 (GDPR) e del </w:t>
      </w:r>
      <w:proofErr w:type="spellStart"/>
      <w:r w:rsidRPr="00892199">
        <w:rPr>
          <w:lang w:val="it-IT"/>
        </w:rPr>
        <w:t>D.Lgs.</w:t>
      </w:r>
      <w:proofErr w:type="spellEnd"/>
      <w:r w:rsidRPr="00892199">
        <w:rPr>
          <w:lang w:val="it-IT"/>
        </w:rPr>
        <w:t xml:space="preserve"> 30 giugno 2003 n. 196, i dati personali forniti con la presente domanda saranno trattati dal Comune di Pramollo, in qualità di Titolare del trattamento, esclusivamente per le finalità connesse alla presente procedura selettiva e agli adempimenti conseguenti. Il conferimento dei dati è obbligatorio ai fini della partecipazione alla selezione. I dati saranno conservati per il tempo necessario all'espletamento della procedura e, successivamente, secondo i termini previsti dalla normativa vigente in mate</w:t>
      </w:r>
      <w:r w:rsidRPr="00892199">
        <w:rPr>
          <w:lang w:val="it-IT"/>
        </w:rPr>
        <w:t>ria di conservazione degli atti amministrativi. L'interessato può esercitare i diritti di cui agli artt. 15-22 del GDPR rivolgendosi al Titolare del trattamento.</w:t>
      </w:r>
    </w:p>
    <w:p w14:paraId="590A01A4" w14:textId="77777777" w:rsidR="00B860F0" w:rsidRPr="00892199" w:rsidRDefault="0039625B" w:rsidP="00892199">
      <w:pPr>
        <w:jc w:val="both"/>
        <w:rPr>
          <w:lang w:val="it-IT"/>
        </w:rPr>
      </w:pPr>
      <w:r w:rsidRPr="00892199">
        <w:rPr>
          <w:lang w:val="it-IT"/>
        </w:rPr>
        <w:t>Il/La sottoscritto/a dichiara di aver preso visione dell'informativa e autorizza il trattamento dei propri dati personali ai sensi della normativa vigente.</w:t>
      </w:r>
    </w:p>
    <w:p w14:paraId="6FEDD474" w14:textId="77777777" w:rsidR="00B860F0" w:rsidRDefault="0039625B">
      <w:r>
        <w:t xml:space="preserve">Data ___ / ___ / </w:t>
      </w:r>
      <w:r>
        <w:rPr>
          <w:b/>
        </w:rPr>
        <w:t>*_</w:t>
      </w:r>
      <w:r>
        <w:t>*_</w:t>
      </w:r>
    </w:p>
    <w:p w14:paraId="11FC6B37" w14:textId="77777777" w:rsidR="00B860F0" w:rsidRDefault="0039625B">
      <w:r>
        <w:t xml:space="preserve">Firma </w:t>
      </w:r>
      <w:r>
        <w:rPr>
          <w:b/>
        </w:rPr>
        <w:t>*_</w:t>
      </w:r>
      <w:r>
        <w:t>_</w:t>
      </w:r>
      <w:r>
        <w:rPr>
          <w:b/>
        </w:rPr>
        <w:t>_</w:t>
      </w:r>
      <w:r>
        <w:t>*____</w:t>
      </w:r>
    </w:p>
    <w:p w14:paraId="1BA9E73D" w14:textId="77777777" w:rsidR="00B860F0" w:rsidRDefault="0039625B" w:rsidP="00892199">
      <w:pPr>
        <w:pStyle w:val="Titolo2"/>
        <w:jc w:val="center"/>
      </w:pPr>
      <w:r>
        <w:rPr>
          <w:color w:val="000000"/>
        </w:rPr>
        <w:t>AVVERTENZE</w:t>
      </w:r>
    </w:p>
    <w:p w14:paraId="6018C2DC" w14:textId="0AE33BAE" w:rsidR="00B860F0" w:rsidRPr="00892199" w:rsidRDefault="0039625B" w:rsidP="00892199">
      <w:pPr>
        <w:pStyle w:val="Puntoelenco"/>
        <w:jc w:val="both"/>
        <w:rPr>
          <w:lang w:val="it-IT"/>
        </w:rPr>
      </w:pPr>
      <w:r w:rsidRPr="00892199">
        <w:rPr>
          <w:lang w:val="it-IT"/>
        </w:rPr>
        <w:t xml:space="preserve">La presente domanda, debitamente compilata e sottoscritta, deve essere presentata entro e non oltre il giorno </w:t>
      </w:r>
      <w:r w:rsidR="001323A3">
        <w:rPr>
          <w:lang w:val="it-IT"/>
        </w:rPr>
        <w:t>23</w:t>
      </w:r>
      <w:r w:rsidR="00892199">
        <w:rPr>
          <w:lang w:val="it-IT"/>
        </w:rPr>
        <w:t xml:space="preserve"> giugno alle ore 12:00</w:t>
      </w:r>
      <w:r w:rsidRPr="00892199">
        <w:rPr>
          <w:lang w:val="it-IT"/>
        </w:rPr>
        <w:t xml:space="preserve"> al</w:t>
      </w:r>
      <w:r w:rsidR="00892199">
        <w:rPr>
          <w:lang w:val="it-IT"/>
        </w:rPr>
        <w:t xml:space="preserve"> protocollo </w:t>
      </w:r>
      <w:r w:rsidRPr="00892199">
        <w:rPr>
          <w:lang w:val="it-IT"/>
        </w:rPr>
        <w:t>del Comune di Pramollo, a mezzo consegna a mano, posta elettronica certificata (PEC) o posta elettronica ordinaria.</w:t>
      </w:r>
    </w:p>
    <w:p w14:paraId="30F85880" w14:textId="77777777" w:rsidR="00B860F0" w:rsidRDefault="0039625B" w:rsidP="00892199">
      <w:pPr>
        <w:pStyle w:val="Puntoelenco"/>
        <w:jc w:val="both"/>
      </w:pPr>
      <w:r w:rsidRPr="00892199">
        <w:rPr>
          <w:lang w:val="it-IT"/>
        </w:rPr>
        <w:lastRenderedPageBreak/>
        <w:t xml:space="preserve">Le dichiarazioni rese nella presente domanda hanno valore di dichiarazione sostitutiva di certificazione e di atto di notorietà ai sensi degli artt. </w:t>
      </w:r>
      <w:r>
        <w:t>46 e 47 del D.P.R. 28 dicembre 2000 n. 445.</w:t>
      </w:r>
    </w:p>
    <w:p w14:paraId="4267F387" w14:textId="77777777" w:rsidR="00B860F0" w:rsidRDefault="0039625B" w:rsidP="00892199">
      <w:pPr>
        <w:pStyle w:val="Puntoelenco"/>
        <w:jc w:val="both"/>
      </w:pPr>
      <w:r w:rsidRPr="00892199">
        <w:rPr>
          <w:lang w:val="it-IT"/>
        </w:rPr>
        <w:t xml:space="preserve">Le dichiarazioni mendaci, la falsità in atti e l'uso di atti falsi comportano l'applicazione delle sanzioni penali previste dall'art. 76 del D.P.R. n. 445/2000 e la decadenza dai benefici eventualmente conseguiti ai sensi dell'art. </w:t>
      </w:r>
      <w:r>
        <w:t xml:space="preserve">75 del </w:t>
      </w:r>
      <w:proofErr w:type="spellStart"/>
      <w:r>
        <w:t>medesimo</w:t>
      </w:r>
      <w:proofErr w:type="spellEnd"/>
      <w:r>
        <w:t xml:space="preserve"> </w:t>
      </w:r>
      <w:proofErr w:type="spellStart"/>
      <w:r>
        <w:t>decreto</w:t>
      </w:r>
      <w:proofErr w:type="spellEnd"/>
      <w:r>
        <w:t>.</w:t>
      </w:r>
    </w:p>
    <w:p w14:paraId="28F65165" w14:textId="77777777" w:rsidR="00B860F0" w:rsidRPr="00892199" w:rsidRDefault="0039625B" w:rsidP="00892199">
      <w:pPr>
        <w:pStyle w:val="Puntoelenco"/>
        <w:jc w:val="both"/>
        <w:rPr>
          <w:lang w:val="it-IT"/>
        </w:rPr>
      </w:pPr>
      <w:r w:rsidRPr="00892199">
        <w:rPr>
          <w:lang w:val="it-IT"/>
        </w:rPr>
        <w:t>L'indicazione dei titoli valutabili nella presente domanda costituisce elemento costitutivo della domanda stessa. I titoli non indicati nella domanda non potranno essere valutati dalla Commissione, né potranno essere integrati successivamente.</w:t>
      </w:r>
    </w:p>
    <w:p w14:paraId="0C9D50E2" w14:textId="77777777" w:rsidR="00B860F0" w:rsidRDefault="0039625B" w:rsidP="00892199">
      <w:pPr>
        <w:pStyle w:val="Puntoelenco"/>
        <w:jc w:val="both"/>
      </w:pPr>
      <w:r w:rsidRPr="00892199">
        <w:rPr>
          <w:lang w:val="it-IT"/>
        </w:rPr>
        <w:t xml:space="preserve">Il dipendente che, alla data di presentazione della domanda, abbia in corso un procedimento disciplinare, è ammesso con riserva. </w:t>
      </w:r>
      <w:proofErr w:type="spellStart"/>
      <w:r>
        <w:t>L'eventuale</w:t>
      </w:r>
      <w:proofErr w:type="spellEnd"/>
      <w:r>
        <w:t xml:space="preserve"> </w:t>
      </w:r>
      <w:proofErr w:type="spellStart"/>
      <w:r>
        <w:t>progressione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sospesa</w:t>
      </w:r>
      <w:proofErr w:type="spellEnd"/>
      <w:r>
        <w:t xml:space="preserve"> fino alla conclusione del procedimento.</w:t>
      </w:r>
    </w:p>
    <w:p w14:paraId="0A34A2A1" w14:textId="77777777" w:rsidR="00B860F0" w:rsidRPr="00892199" w:rsidRDefault="0039625B" w:rsidP="00892199">
      <w:pPr>
        <w:pStyle w:val="Puntoelenco"/>
        <w:jc w:val="both"/>
        <w:rPr>
          <w:lang w:val="it-IT"/>
        </w:rPr>
      </w:pPr>
      <w:r w:rsidRPr="00892199">
        <w:rPr>
          <w:lang w:val="it-IT"/>
        </w:rPr>
        <w:t>Ai sensi dell'art. 3 del CCDI 2023/2025 del Comune di Pramollo, la graduatoria ha vigenza limitata al solo anno per il quale è stata prevista l'attribuzione della progressione economica.</w:t>
      </w:r>
    </w:p>
    <w:p w14:paraId="204FBAA1" w14:textId="77777777" w:rsidR="00B860F0" w:rsidRPr="00892199" w:rsidRDefault="0039625B">
      <w:pPr>
        <w:rPr>
          <w:lang w:val="it-IT"/>
        </w:rPr>
      </w:pPr>
      <w:r w:rsidRPr="00892199">
        <w:rPr>
          <w:b/>
          <w:lang w:val="it-IT"/>
        </w:rPr>
        <w:t>Documenti da allegare</w:t>
      </w:r>
      <w:r w:rsidRPr="00892199">
        <w:rPr>
          <w:lang w:val="it-IT"/>
        </w:rPr>
        <w:t xml:space="preserve"> </w:t>
      </w:r>
      <w:r w:rsidRPr="00892199">
        <w:rPr>
          <w:i/>
          <w:lang w:val="it-IT"/>
        </w:rPr>
        <w:t>(ove non già in possesso dell'Amministrazione o non autocertificati nella presente domanda)</w:t>
      </w:r>
      <w:r w:rsidRPr="00892199">
        <w:rPr>
          <w:lang w:val="it-IT"/>
        </w:rPr>
        <w:t>:</w:t>
      </w:r>
    </w:p>
    <w:p w14:paraId="2DB7788C" w14:textId="77777777" w:rsidR="00B860F0" w:rsidRPr="00892199" w:rsidRDefault="0039625B">
      <w:pPr>
        <w:rPr>
          <w:lang w:val="it-IT"/>
        </w:rPr>
      </w:pPr>
      <w:r w:rsidRPr="00892199">
        <w:rPr>
          <w:lang w:val="it-IT"/>
        </w:rPr>
        <w:t>☐</w:t>
      </w:r>
      <w:r w:rsidRPr="00892199">
        <w:rPr>
          <w:lang w:val="it-IT"/>
        </w:rPr>
        <w:t xml:space="preserve"> Copia del documento di identità in corso di validità</w:t>
      </w:r>
    </w:p>
    <w:p w14:paraId="72986654" w14:textId="77777777" w:rsidR="00B860F0" w:rsidRPr="00892199" w:rsidRDefault="0039625B">
      <w:pPr>
        <w:rPr>
          <w:lang w:val="it-IT"/>
        </w:rPr>
      </w:pPr>
      <w:r w:rsidRPr="00892199">
        <w:rPr>
          <w:lang w:val="it-IT"/>
        </w:rPr>
        <w:t>☐</w:t>
      </w:r>
      <w:r w:rsidRPr="00892199">
        <w:rPr>
          <w:lang w:val="it-IT"/>
        </w:rPr>
        <w:t xml:space="preserve"> Attestazioni di servizio relative a periodi lavorativi prestati presso altre amministrazioni </w:t>
      </w:r>
      <w:r w:rsidRPr="00892199">
        <w:rPr>
          <w:i/>
          <w:lang w:val="it-IT"/>
        </w:rPr>
        <w:t>(se non autocertificati)</w:t>
      </w:r>
    </w:p>
    <w:p w14:paraId="5B9A8BB1" w14:textId="77777777" w:rsidR="00B860F0" w:rsidRPr="00892199" w:rsidRDefault="0039625B">
      <w:pPr>
        <w:rPr>
          <w:lang w:val="it-IT"/>
        </w:rPr>
      </w:pPr>
      <w:r w:rsidRPr="00892199">
        <w:rPr>
          <w:lang w:val="it-IT"/>
        </w:rPr>
        <w:t>☐</w:t>
      </w:r>
      <w:r w:rsidRPr="00892199">
        <w:rPr>
          <w:lang w:val="it-IT"/>
        </w:rPr>
        <w:t xml:space="preserve"> Copia di certificazioni, abilitazioni o attestati formativi </w:t>
      </w:r>
      <w:r w:rsidRPr="00892199">
        <w:rPr>
          <w:i/>
          <w:lang w:val="it-IT"/>
        </w:rPr>
        <w:t>(se non autocertificati)</w:t>
      </w:r>
    </w:p>
    <w:p w14:paraId="753FF95C" w14:textId="2E6372B2" w:rsidR="00B860F0" w:rsidRPr="00892199" w:rsidRDefault="00B860F0">
      <w:pPr>
        <w:rPr>
          <w:lang w:val="it-IT"/>
        </w:rPr>
      </w:pPr>
    </w:p>
    <w:sectPr w:rsidR="00B860F0" w:rsidRPr="0089219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5254273">
    <w:abstractNumId w:val="8"/>
  </w:num>
  <w:num w:numId="2" w16cid:durableId="1674381624">
    <w:abstractNumId w:val="6"/>
  </w:num>
  <w:num w:numId="3" w16cid:durableId="828982865">
    <w:abstractNumId w:val="5"/>
  </w:num>
  <w:num w:numId="4" w16cid:durableId="890700597">
    <w:abstractNumId w:val="4"/>
  </w:num>
  <w:num w:numId="5" w16cid:durableId="914978416">
    <w:abstractNumId w:val="7"/>
  </w:num>
  <w:num w:numId="6" w16cid:durableId="464472653">
    <w:abstractNumId w:val="3"/>
  </w:num>
  <w:num w:numId="7" w16cid:durableId="968047083">
    <w:abstractNumId w:val="2"/>
  </w:num>
  <w:num w:numId="8" w16cid:durableId="1811553382">
    <w:abstractNumId w:val="1"/>
  </w:num>
  <w:num w:numId="9" w16cid:durableId="146932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23A3"/>
    <w:rsid w:val="0015074B"/>
    <w:rsid w:val="0029639D"/>
    <w:rsid w:val="00326F90"/>
    <w:rsid w:val="0039625B"/>
    <w:rsid w:val="00892199"/>
    <w:rsid w:val="00AA1D8D"/>
    <w:rsid w:val="00B47730"/>
    <w:rsid w:val="00B860F0"/>
    <w:rsid w:val="00BF1D17"/>
    <w:rsid w:val="00CB0664"/>
    <w:rsid w:val="00DA11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A27045"/>
  <w14:defaultImageDpi w14:val="300"/>
  <w15:docId w15:val="{2726431D-22F7-4726-80F9-76423BBC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1099</Words>
  <Characters>6268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Federica Long</cp:lastModifiedBy>
  <cp:revision>2</cp:revision>
  <dcterms:created xsi:type="dcterms:W3CDTF">2026-06-08T14:22:00Z</dcterms:created>
  <dcterms:modified xsi:type="dcterms:W3CDTF">2026-06-08T14:22:00Z</dcterms:modified>
  <cp:category/>
</cp:coreProperties>
</file>