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FDF9" w14:textId="77777777" w:rsidR="00A6143F" w:rsidRPr="00C169E3" w:rsidRDefault="00000000">
      <w:pPr>
        <w:pStyle w:val="Titolo1"/>
        <w:rPr>
          <w:lang w:val="it-IT"/>
        </w:rPr>
      </w:pPr>
      <w:r w:rsidRPr="00C169E3">
        <w:rPr>
          <w:color w:val="000000"/>
          <w:lang w:val="it-IT"/>
        </w:rPr>
        <w:t>ALLEGATO 3</w:t>
      </w:r>
    </w:p>
    <w:p w14:paraId="3C383D1B" w14:textId="77777777" w:rsidR="00A6143F" w:rsidRPr="00C169E3" w:rsidRDefault="00000000" w:rsidP="00CE16F6">
      <w:pPr>
        <w:pStyle w:val="Titolo2"/>
        <w:jc w:val="center"/>
        <w:rPr>
          <w:lang w:val="it-IT"/>
        </w:rPr>
      </w:pPr>
      <w:r w:rsidRPr="00C169E3">
        <w:rPr>
          <w:color w:val="000000"/>
          <w:lang w:val="it-IT"/>
        </w:rPr>
        <w:t>SCHEMA DI PROPOSTA GESTIONALE</w:t>
      </w:r>
    </w:p>
    <w:p w14:paraId="548D1431" w14:textId="77777777" w:rsidR="00A6143F" w:rsidRPr="00C169E3" w:rsidRDefault="00000000" w:rsidP="00CE16F6">
      <w:pPr>
        <w:jc w:val="both"/>
        <w:rPr>
          <w:lang w:val="it-IT"/>
        </w:rPr>
      </w:pPr>
      <w:r w:rsidRPr="00C169E3">
        <w:rPr>
          <w:b/>
          <w:lang w:val="it-IT"/>
        </w:rPr>
        <w:t xml:space="preserve">Avviso pubblico per la concessione amministrativa temporanea e sperimentale del chiosco comunale mobile destinato all'esercizio dell'attività di somministrazione di alimenti e bevande in Piazza </w:t>
      </w:r>
      <w:proofErr w:type="spellStart"/>
      <w:r w:rsidRPr="00C169E3">
        <w:rPr>
          <w:b/>
          <w:lang w:val="it-IT"/>
        </w:rPr>
        <w:t>Ruata</w:t>
      </w:r>
      <w:proofErr w:type="spellEnd"/>
      <w:r w:rsidRPr="00C169E3">
        <w:rPr>
          <w:b/>
          <w:lang w:val="it-IT"/>
        </w:rPr>
        <w:t>.</w:t>
      </w:r>
    </w:p>
    <w:p w14:paraId="434C7E68" w14:textId="77777777" w:rsidR="00A6143F" w:rsidRPr="00C169E3" w:rsidRDefault="00000000">
      <w:pPr>
        <w:pStyle w:val="Titolo3"/>
        <w:rPr>
          <w:lang w:val="it-IT"/>
        </w:rPr>
      </w:pPr>
      <w:r w:rsidRPr="00C169E3">
        <w:rPr>
          <w:color w:val="000000"/>
          <w:lang w:val="it-IT"/>
        </w:rPr>
        <w:t>BUSTA B – PROPOSTA GESTIONALE</w:t>
      </w:r>
    </w:p>
    <w:p w14:paraId="689A371E" w14:textId="77777777" w:rsidR="00A6143F" w:rsidRPr="00C169E3" w:rsidRDefault="00000000" w:rsidP="00C169E3">
      <w:pPr>
        <w:jc w:val="both"/>
        <w:rPr>
          <w:lang w:val="it-IT"/>
        </w:rPr>
      </w:pPr>
      <w:r w:rsidRPr="00C169E3">
        <w:rPr>
          <w:lang w:val="it-IT"/>
        </w:rPr>
        <w:t>Il presente schema costituisce la traccia per la redazione della proposta gestionale. Il concorrente è invitato a sviluppare compiutamente ciascuna delle sezioni sotto indicate, fornendo elementi descrittivi, dati quantitativi e ogni altra informazione utile alla valutazione della Commissione.</w:t>
      </w:r>
    </w:p>
    <w:p w14:paraId="7F4163D8" w14:textId="77777777" w:rsidR="00A6143F" w:rsidRPr="00C169E3" w:rsidRDefault="00000000" w:rsidP="00C169E3">
      <w:pPr>
        <w:jc w:val="both"/>
        <w:rPr>
          <w:lang w:val="it-IT"/>
        </w:rPr>
      </w:pPr>
      <w:r w:rsidRPr="00C169E3">
        <w:rPr>
          <w:lang w:val="it-IT"/>
        </w:rPr>
        <w:t>La proposta deve essere sottoscritta dal legale rappresentante/titolare e non deve contenere riferimenti economici (pena l'esclusione), i quali devono essere indicati esclusivamente nella Busta C.</w:t>
      </w:r>
    </w:p>
    <w:p w14:paraId="0AA04F88" w14:textId="20FC115D" w:rsidR="00A6143F" w:rsidRDefault="00000000">
      <w:pPr>
        <w:pStyle w:val="Titolo4"/>
        <w:rPr>
          <w:color w:val="000000"/>
          <w:lang w:val="it-IT"/>
        </w:rPr>
      </w:pPr>
      <w:r w:rsidRPr="00C169E3">
        <w:rPr>
          <w:color w:val="000000"/>
          <w:lang w:val="it-IT"/>
        </w:rPr>
        <w:t xml:space="preserve">SEZIONE A – </w:t>
      </w:r>
      <w:r w:rsidR="00670D2F" w:rsidRPr="00670D2F">
        <w:rPr>
          <w:color w:val="000000"/>
          <w:lang w:val="it-IT"/>
        </w:rPr>
        <w:t>Qualità e articolazione della proposta gestionale (max 50 punti</w:t>
      </w:r>
      <w:r w:rsidR="00670D2F">
        <w:rPr>
          <w:color w:val="000000"/>
          <w:lang w:val="it-IT"/>
        </w:rPr>
        <w:t>)</w:t>
      </w:r>
    </w:p>
    <w:p w14:paraId="6CB7AA23" w14:textId="35E23419" w:rsidR="00670D2F" w:rsidRDefault="00670D2F" w:rsidP="00670D2F">
      <w:pPr>
        <w:rPr>
          <w:b/>
          <w:bCs/>
          <w:lang w:val="it-IT"/>
        </w:rPr>
      </w:pPr>
      <w:r>
        <w:rPr>
          <w:lang w:val="it-IT"/>
        </w:rPr>
        <w:t>-</w:t>
      </w:r>
      <w:r w:rsidRPr="00670D2F">
        <w:rPr>
          <w:b/>
          <w:bCs/>
          <w:lang w:val="it-IT"/>
        </w:rPr>
        <w:t>Qualità generale del progetto</w:t>
      </w:r>
      <w:r w:rsidRPr="00670D2F">
        <w:rPr>
          <w:lang w:val="it-IT"/>
        </w:rPr>
        <w:t xml:space="preserve"> </w:t>
      </w:r>
      <w:r>
        <w:rPr>
          <w:lang w:val="it-IT"/>
        </w:rPr>
        <w:t>(</w:t>
      </w:r>
      <w:r w:rsidRPr="00670D2F">
        <w:rPr>
          <w:b/>
          <w:bCs/>
          <w:lang w:val="it-IT"/>
        </w:rPr>
        <w:t>max 10 punti – sub-criterio A1)</w:t>
      </w:r>
    </w:p>
    <w:p w14:paraId="41DDAF99" w14:textId="08038BF8" w:rsidR="00161E59" w:rsidRDefault="00161E59" w:rsidP="00161E59">
      <w:pPr>
        <w:rPr>
          <w:i/>
          <w:lang w:val="it-IT"/>
        </w:rPr>
      </w:pPr>
      <w:r>
        <w:rPr>
          <w:i/>
          <w:lang w:val="it-IT"/>
        </w:rPr>
        <w:t>(</w:t>
      </w:r>
      <w:r w:rsidRPr="00C169E3">
        <w:rPr>
          <w:i/>
          <w:lang w:val="it-IT"/>
        </w:rPr>
        <w:t>Descrivere tipologia di prodotti, menu proposto, attenzione a prodotti del territorio, filiera corta, prodotti a km zero, prodotti tipici locali, stagionalità, qualità e varietà dell'offerta)</w:t>
      </w:r>
    </w:p>
    <w:p w14:paraId="0F356BC9" w14:textId="15F4A288" w:rsidR="00161E59" w:rsidRPr="00161E59" w:rsidRDefault="00161E59" w:rsidP="00161E59">
      <w:pPr>
        <w:rPr>
          <w:i/>
          <w:lang w:val="it-IT"/>
        </w:rPr>
      </w:pPr>
      <w:r>
        <w:rPr>
          <w:i/>
          <w:lang w:val="it-IT"/>
        </w:rPr>
        <w:t>(descrivere l’offerta enogastronomica</w:t>
      </w:r>
      <w:r w:rsidR="00CE16F6">
        <w:rPr>
          <w:i/>
          <w:lang w:val="it-IT"/>
        </w:rPr>
        <w:t>)</w:t>
      </w:r>
      <w:r>
        <w:rPr>
          <w:i/>
          <w:lang w:val="it-IT"/>
        </w:rPr>
        <w:t xml:space="preserve">: </w:t>
      </w:r>
      <w:r w:rsidRPr="00161E59">
        <w:rPr>
          <w:b/>
          <w:i/>
          <w:lang w:val="it-IT"/>
        </w:rPr>
        <w:t>Tipologia di somministrazione proposta:</w:t>
      </w:r>
    </w:p>
    <w:p w14:paraId="25BFD456" w14:textId="15CCA64B" w:rsidR="00161E59" w:rsidRPr="00CE16F6" w:rsidRDefault="00161E59" w:rsidP="00670D2F">
      <w:pPr>
        <w:rPr>
          <w:i/>
          <w:lang w:val="it-IT"/>
        </w:rPr>
      </w:pPr>
      <w:r w:rsidRPr="00161E59">
        <w:rPr>
          <w:rFonts w:ascii="Segoe UI Symbol" w:hAnsi="Segoe UI Symbol" w:cs="Segoe UI Symbol"/>
          <w:i/>
          <w:lang w:val="it-IT"/>
        </w:rPr>
        <w:t>☐</w:t>
      </w:r>
      <w:r w:rsidRPr="00161E59">
        <w:rPr>
          <w:i/>
          <w:lang w:val="it-IT"/>
        </w:rPr>
        <w:t xml:space="preserve"> Colazione / caffetteria</w:t>
      </w:r>
      <w:r w:rsidRPr="00161E59">
        <w:rPr>
          <w:i/>
          <w:lang w:val="it-IT"/>
        </w:rPr>
        <w:br/>
      </w:r>
      <w:r w:rsidRPr="00161E59">
        <w:rPr>
          <w:rFonts w:ascii="Segoe UI Symbol" w:hAnsi="Segoe UI Symbol" w:cs="Segoe UI Symbol"/>
          <w:i/>
          <w:lang w:val="it-IT"/>
        </w:rPr>
        <w:t>☐</w:t>
      </w:r>
      <w:r w:rsidRPr="00161E59">
        <w:rPr>
          <w:i/>
          <w:lang w:val="it-IT"/>
        </w:rPr>
        <w:t xml:space="preserve"> Pranzo leggero / piatti freddi</w:t>
      </w:r>
      <w:r w:rsidRPr="00161E59">
        <w:rPr>
          <w:i/>
          <w:lang w:val="it-IT"/>
        </w:rPr>
        <w:br/>
      </w:r>
      <w:r w:rsidRPr="00161E59">
        <w:rPr>
          <w:rFonts w:ascii="Segoe UI Symbol" w:hAnsi="Segoe UI Symbol" w:cs="Segoe UI Symbol"/>
          <w:i/>
          <w:lang w:val="it-IT"/>
        </w:rPr>
        <w:t>☐</w:t>
      </w:r>
      <w:r w:rsidRPr="00161E59">
        <w:rPr>
          <w:i/>
          <w:lang w:val="it-IT"/>
        </w:rPr>
        <w:t xml:space="preserve"> Aperitivo</w:t>
      </w:r>
      <w:r w:rsidRPr="00161E59">
        <w:rPr>
          <w:i/>
          <w:lang w:val="it-IT"/>
        </w:rPr>
        <w:br/>
      </w:r>
      <w:r w:rsidRPr="00161E59">
        <w:rPr>
          <w:rFonts w:ascii="Segoe UI Symbol" w:hAnsi="Segoe UI Symbol" w:cs="Segoe UI Symbol"/>
          <w:i/>
          <w:lang w:val="it-IT"/>
        </w:rPr>
        <w:t>☐</w:t>
      </w:r>
      <w:r w:rsidRPr="00161E59">
        <w:rPr>
          <w:i/>
          <w:lang w:val="it-IT"/>
        </w:rPr>
        <w:t xml:space="preserve"> Somministrazione bevande alcoliche e analcoliche</w:t>
      </w:r>
      <w:r w:rsidRPr="00161E59">
        <w:rPr>
          <w:i/>
          <w:lang w:val="it-IT"/>
        </w:rPr>
        <w:br/>
      </w:r>
      <w:r w:rsidRPr="00161E59">
        <w:rPr>
          <w:rFonts w:ascii="Segoe UI Symbol" w:hAnsi="Segoe UI Symbol" w:cs="Segoe UI Symbol"/>
          <w:i/>
          <w:lang w:val="it-IT"/>
        </w:rPr>
        <w:t>☐</w:t>
      </w:r>
      <w:r w:rsidRPr="00161E59">
        <w:rPr>
          <w:i/>
          <w:lang w:val="it-IT"/>
        </w:rPr>
        <w:t xml:space="preserve"> Gelateria / prodotti da forno</w:t>
      </w:r>
      <w:r w:rsidRPr="00161E59">
        <w:rPr>
          <w:i/>
          <w:lang w:val="it-IT"/>
        </w:rPr>
        <w:br/>
      </w:r>
      <w:r w:rsidRPr="00161E59">
        <w:rPr>
          <w:rFonts w:ascii="Segoe UI Symbol" w:hAnsi="Segoe UI Symbol" w:cs="Segoe UI Symbol"/>
          <w:i/>
          <w:lang w:val="it-IT"/>
        </w:rPr>
        <w:t>☐</w:t>
      </w:r>
      <w:r w:rsidRPr="00161E59">
        <w:rPr>
          <w:i/>
          <w:lang w:val="it-IT"/>
        </w:rPr>
        <w:t xml:space="preserve"> Altro (specificare): </w:t>
      </w:r>
      <w:r w:rsidRPr="00161E59">
        <w:rPr>
          <w:b/>
          <w:i/>
          <w:lang w:val="it-IT"/>
        </w:rPr>
        <w:t>*_</w:t>
      </w:r>
      <w:r w:rsidRPr="00161E59">
        <w:rPr>
          <w:i/>
          <w:lang w:val="it-IT"/>
        </w:rPr>
        <w:t>_</w:t>
      </w:r>
      <w:r w:rsidRPr="00161E59">
        <w:rPr>
          <w:b/>
          <w:i/>
          <w:lang w:val="it-IT"/>
        </w:rPr>
        <w:t>_</w:t>
      </w:r>
      <w:r w:rsidRPr="00161E59">
        <w:rPr>
          <w:i/>
          <w:lang w:val="it-IT"/>
        </w:rPr>
        <w:t>_</w:t>
      </w:r>
      <w:r w:rsidRPr="00161E59">
        <w:rPr>
          <w:b/>
          <w:i/>
          <w:lang w:val="it-IT"/>
        </w:rPr>
        <w:t>_</w:t>
      </w:r>
      <w:r w:rsidRPr="00161E59">
        <w:rPr>
          <w:i/>
          <w:lang w:val="it-IT"/>
        </w:rPr>
        <w:t>_</w:t>
      </w:r>
      <w:r w:rsidRPr="00161E59">
        <w:rPr>
          <w:b/>
          <w:i/>
          <w:lang w:val="it-IT"/>
        </w:rPr>
        <w:t>_</w:t>
      </w:r>
      <w:r w:rsidRPr="00161E59">
        <w:rPr>
          <w:i/>
          <w:lang w:val="it-IT"/>
        </w:rPr>
        <w:t>_*___</w:t>
      </w:r>
    </w:p>
    <w:p w14:paraId="7B24C26F" w14:textId="52C0C21D" w:rsidR="00670D2F" w:rsidRDefault="00670D2F" w:rsidP="00670D2F">
      <w:pPr>
        <w:rPr>
          <w:lang w:val="it-IT"/>
        </w:rPr>
      </w:pPr>
      <w:r w:rsidRPr="00670D2F">
        <w:rPr>
          <w:lang w:val="it-IT"/>
        </w:rPr>
        <w:lastRenderedPageBreak/>
        <w:t>(Descrivere tipologia, cadenza e contenuti degli eventi: serate musicali, degustazioni, eventi culturali, iniziative per bambini, tornei, feste tradizionali, collaborazioni con Pro Loco, ecc., nel rispetto del piano di zonizzazione acustica comunale)</w:t>
      </w:r>
    </w:p>
    <w:p w14:paraId="07388F71" w14:textId="5A55B658" w:rsidR="00670D2F" w:rsidRDefault="00670D2F" w:rsidP="00670D2F">
      <w:pPr>
        <w:rPr>
          <w:b/>
          <w:bCs/>
          <w:lang w:val="it-IT"/>
        </w:rPr>
      </w:pPr>
      <w:r>
        <w:rPr>
          <w:lang w:val="it-IT"/>
        </w:rPr>
        <w:t>_</w:t>
      </w:r>
      <w:r w:rsidRPr="00670D2F">
        <w:rPr>
          <w:lang w:val="it-IT"/>
        </w:rPr>
        <w:t xml:space="preserve"> </w:t>
      </w:r>
      <w:r w:rsidRPr="00670D2F">
        <w:rPr>
          <w:b/>
          <w:bCs/>
          <w:lang w:val="it-IT"/>
        </w:rPr>
        <w:t>O</w:t>
      </w:r>
      <w:r w:rsidRPr="00670D2F">
        <w:rPr>
          <w:b/>
          <w:bCs/>
          <w:lang w:val="it-IT"/>
        </w:rPr>
        <w:t>rganizzazione dell’attività</w:t>
      </w:r>
      <w:r>
        <w:rPr>
          <w:b/>
          <w:bCs/>
          <w:lang w:val="it-IT"/>
        </w:rPr>
        <w:t xml:space="preserve"> </w:t>
      </w:r>
      <w:r w:rsidRPr="00670D2F">
        <w:rPr>
          <w:b/>
          <w:bCs/>
          <w:lang w:val="it-IT"/>
        </w:rPr>
        <w:t>(max 10 punti – sub-criterio A</w:t>
      </w:r>
      <w:r>
        <w:rPr>
          <w:b/>
          <w:bCs/>
          <w:lang w:val="it-IT"/>
        </w:rPr>
        <w:t>2</w:t>
      </w:r>
      <w:r w:rsidRPr="00670D2F">
        <w:rPr>
          <w:b/>
          <w:bCs/>
          <w:lang w:val="it-IT"/>
        </w:rPr>
        <w:t>)</w:t>
      </w:r>
    </w:p>
    <w:p w14:paraId="532D5901" w14:textId="43ADB42B" w:rsidR="00670D2F" w:rsidRPr="00670D2F" w:rsidRDefault="00670D2F" w:rsidP="00670D2F">
      <w:pPr>
        <w:jc w:val="both"/>
        <w:rPr>
          <w:lang w:val="it-IT"/>
        </w:rPr>
      </w:pPr>
      <w:r>
        <w:rPr>
          <w:lang w:val="it-IT"/>
        </w:rPr>
        <w:t>(Descrivere l</w:t>
      </w:r>
      <w:r w:rsidRPr="00670D2F">
        <w:rPr>
          <w:lang w:val="it-IT"/>
        </w:rPr>
        <w:t>’articolazione dell’attività, modalità di gestione, varietà, qualità e tipicità dei prodotti offerti (con preferenza per prodotti del territorio e a km zero); articolazione del menu; capacità di rispondere a esigenze diversificate dell'utenza (residenti, turisti, famiglie, sportivi).</w:t>
      </w:r>
    </w:p>
    <w:p w14:paraId="2771D64A" w14:textId="2B9F1574" w:rsidR="00670D2F" w:rsidRDefault="00670D2F" w:rsidP="00670D2F">
      <w:pPr>
        <w:rPr>
          <w:b/>
          <w:bCs/>
          <w:lang w:val="it-IT"/>
        </w:rPr>
      </w:pPr>
      <w:r w:rsidRPr="00670D2F">
        <w:rPr>
          <w:b/>
          <w:bCs/>
          <w:lang w:val="it-IT"/>
        </w:rPr>
        <w:t>-</w:t>
      </w:r>
      <w:r w:rsidRPr="00670D2F">
        <w:rPr>
          <w:b/>
          <w:bCs/>
          <w:lang w:val="it-IT"/>
        </w:rPr>
        <w:t>sostenibilità del progetto</w:t>
      </w:r>
      <w:r>
        <w:rPr>
          <w:b/>
          <w:bCs/>
          <w:lang w:val="it-IT"/>
        </w:rPr>
        <w:t xml:space="preserve"> </w:t>
      </w:r>
      <w:r w:rsidRPr="00670D2F">
        <w:rPr>
          <w:b/>
          <w:bCs/>
          <w:lang w:val="it-IT"/>
        </w:rPr>
        <w:t>(max 10 punti – sub-criterio A</w:t>
      </w:r>
      <w:r>
        <w:rPr>
          <w:b/>
          <w:bCs/>
          <w:lang w:val="it-IT"/>
        </w:rPr>
        <w:t>3</w:t>
      </w:r>
      <w:r w:rsidRPr="00670D2F">
        <w:rPr>
          <w:b/>
          <w:bCs/>
          <w:lang w:val="it-IT"/>
        </w:rPr>
        <w:t>)</w:t>
      </w:r>
    </w:p>
    <w:p w14:paraId="0048DEC1" w14:textId="104277F9" w:rsidR="00670D2F" w:rsidRDefault="00670D2F" w:rsidP="00670D2F">
      <w:pPr>
        <w:jc w:val="both"/>
        <w:rPr>
          <w:lang w:val="it-IT"/>
        </w:rPr>
      </w:pPr>
      <w:r w:rsidRPr="00670D2F">
        <w:rPr>
          <w:lang w:val="it-IT"/>
        </w:rPr>
        <w:t xml:space="preserve">(descrivere </w:t>
      </w:r>
      <w:r w:rsidRPr="00670D2F">
        <w:rPr>
          <w:lang w:val="it-IT"/>
        </w:rPr>
        <w:t>la qualità, originalità e sostenibilità della proposta con riferimento in particolare</w:t>
      </w:r>
      <w:r w:rsidRPr="00670D2F">
        <w:rPr>
          <w:lang w:val="it-IT"/>
        </w:rPr>
        <w:t>:</w:t>
      </w:r>
      <w:r w:rsidRPr="00670D2F">
        <w:rPr>
          <w:lang w:val="it-IT"/>
        </w:rPr>
        <w:t xml:space="preserve"> alla sostenibilità economica (n. di persone impiegate</w:t>
      </w:r>
      <w:r w:rsidR="00161E59">
        <w:rPr>
          <w:lang w:val="it-IT"/>
        </w:rPr>
        <w:t xml:space="preserve"> e qualifiche</w:t>
      </w:r>
      <w:r w:rsidRPr="00670D2F">
        <w:rPr>
          <w:lang w:val="it-IT"/>
        </w:rPr>
        <w:t xml:space="preserve"> etc.), costi utenze</w:t>
      </w:r>
      <w:r w:rsidRPr="00670D2F">
        <w:rPr>
          <w:lang w:val="it-IT"/>
        </w:rPr>
        <w:t>)</w:t>
      </w:r>
    </w:p>
    <w:p w14:paraId="60336210" w14:textId="64EDE62D" w:rsidR="00670D2F" w:rsidRPr="00670D2F" w:rsidRDefault="00670D2F" w:rsidP="00670D2F">
      <w:pPr>
        <w:jc w:val="both"/>
        <w:rPr>
          <w:b/>
          <w:bCs/>
          <w:lang w:val="it-IT"/>
        </w:rPr>
      </w:pPr>
      <w:r>
        <w:rPr>
          <w:lang w:val="it-IT"/>
        </w:rPr>
        <w:t>-</w:t>
      </w:r>
      <w:r w:rsidRPr="00670D2F">
        <w:rPr>
          <w:lang w:val="it-IT"/>
        </w:rPr>
        <w:t xml:space="preserve"> </w:t>
      </w:r>
      <w:r w:rsidRPr="00670D2F">
        <w:rPr>
          <w:b/>
          <w:bCs/>
          <w:lang w:val="it-IT"/>
        </w:rPr>
        <w:t>presidio del territorio</w:t>
      </w:r>
      <w:r>
        <w:rPr>
          <w:b/>
          <w:bCs/>
          <w:lang w:val="it-IT"/>
        </w:rPr>
        <w:t xml:space="preserve"> </w:t>
      </w:r>
      <w:r w:rsidRPr="00670D2F">
        <w:rPr>
          <w:b/>
          <w:bCs/>
          <w:lang w:val="it-IT"/>
        </w:rPr>
        <w:t xml:space="preserve">(max </w:t>
      </w:r>
      <w:r>
        <w:rPr>
          <w:b/>
          <w:bCs/>
          <w:lang w:val="it-IT"/>
        </w:rPr>
        <w:t>2</w:t>
      </w:r>
      <w:r w:rsidRPr="00670D2F">
        <w:rPr>
          <w:b/>
          <w:bCs/>
          <w:lang w:val="it-IT"/>
        </w:rPr>
        <w:t>0 punti – sub-criterio A</w:t>
      </w:r>
      <w:r>
        <w:rPr>
          <w:b/>
          <w:bCs/>
          <w:lang w:val="it-IT"/>
        </w:rPr>
        <w:t>4</w:t>
      </w:r>
      <w:r w:rsidRPr="00670D2F">
        <w:rPr>
          <w:b/>
          <w:bCs/>
          <w:lang w:val="it-IT"/>
        </w:rPr>
        <w:t>)</w:t>
      </w:r>
    </w:p>
    <w:p w14:paraId="4317C3D6" w14:textId="0B537606" w:rsidR="00A6143F" w:rsidRPr="00C169E3" w:rsidRDefault="00000000">
      <w:pPr>
        <w:rPr>
          <w:lang w:val="it-IT"/>
        </w:rPr>
      </w:pPr>
      <w:r w:rsidRPr="00C169E3">
        <w:rPr>
          <w:b/>
          <w:lang w:val="it-IT"/>
        </w:rPr>
        <w:t>Aperture minime obbligatorie (da avviso pubblico):</w:t>
      </w:r>
      <w:r w:rsidRPr="00C169E3">
        <w:rPr>
          <w:lang w:val="it-IT"/>
        </w:rPr>
        <w:br/>
        <w:t>- 29 giugno – 18 luglio: solo fine settimana (sabato e domenica)</w:t>
      </w:r>
      <w:r w:rsidRPr="00C169E3">
        <w:rPr>
          <w:lang w:val="it-IT"/>
        </w:rPr>
        <w:br/>
        <w:t>- 19 luglio – 6 settembre: tutti i giorni</w:t>
      </w:r>
      <w:r w:rsidRPr="00C169E3">
        <w:rPr>
          <w:lang w:val="it-IT"/>
        </w:rPr>
        <w:br/>
        <w:t>- 7 settembre – 3 ottobre: solo fine settimana (sabato e domenica)</w:t>
      </w:r>
      <w:r w:rsidRPr="00C169E3">
        <w:rPr>
          <w:lang w:val="it-IT"/>
        </w:rPr>
        <w:br/>
        <w:t>- 19 dicembre – 9 gennaio: solo fine settimana (sabato e domenica)</w:t>
      </w:r>
    </w:p>
    <w:p w14:paraId="01C0C1C3" w14:textId="77777777" w:rsidR="00A6143F" w:rsidRDefault="00000000">
      <w:proofErr w:type="spellStart"/>
      <w:r>
        <w:rPr>
          <w:b/>
        </w:rPr>
        <w:t>Proposta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concorrente</w:t>
      </w:r>
      <w:proofErr w:type="spellEnd"/>
      <w:r>
        <w:rPr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56"/>
        <w:gridCol w:w="2158"/>
        <w:gridCol w:w="2158"/>
        <w:gridCol w:w="2158"/>
      </w:tblGrid>
      <w:tr w:rsidR="00A6143F" w14:paraId="4407A169" w14:textId="77777777">
        <w:tc>
          <w:tcPr>
            <w:tcW w:w="2160" w:type="dxa"/>
          </w:tcPr>
          <w:p w14:paraId="5AD60139" w14:textId="77777777" w:rsidR="00A6143F" w:rsidRDefault="00000000">
            <w:r>
              <w:rPr>
                <w:b/>
              </w:rPr>
              <w:t>Periodo</w:t>
            </w:r>
          </w:p>
        </w:tc>
        <w:tc>
          <w:tcPr>
            <w:tcW w:w="2160" w:type="dxa"/>
          </w:tcPr>
          <w:p w14:paraId="5EF9C811" w14:textId="77777777" w:rsidR="00A6143F" w:rsidRDefault="00000000">
            <w:r>
              <w:rPr>
                <w:b/>
              </w:rPr>
              <w:t>Giorni di apertura proposti</w:t>
            </w:r>
          </w:p>
        </w:tc>
        <w:tc>
          <w:tcPr>
            <w:tcW w:w="2160" w:type="dxa"/>
          </w:tcPr>
          <w:p w14:paraId="2F7D1549" w14:textId="77777777" w:rsidR="00A6143F" w:rsidRDefault="00000000">
            <w:r>
              <w:rPr>
                <w:b/>
              </w:rPr>
              <w:t>Orario di apertura</w:t>
            </w:r>
          </w:p>
        </w:tc>
        <w:tc>
          <w:tcPr>
            <w:tcW w:w="2160" w:type="dxa"/>
          </w:tcPr>
          <w:p w14:paraId="6CA65494" w14:textId="77777777" w:rsidR="00A6143F" w:rsidRDefault="00000000">
            <w:r>
              <w:rPr>
                <w:b/>
              </w:rPr>
              <w:t>Orario di chiusura</w:t>
            </w:r>
          </w:p>
        </w:tc>
      </w:tr>
      <w:tr w:rsidR="00A6143F" w14:paraId="574497CB" w14:textId="77777777">
        <w:tc>
          <w:tcPr>
            <w:tcW w:w="2160" w:type="dxa"/>
          </w:tcPr>
          <w:p w14:paraId="73C8057E" w14:textId="77777777" w:rsidR="00A6143F" w:rsidRDefault="00000000">
            <w:r>
              <w:t>29/06 – 18/07</w:t>
            </w:r>
          </w:p>
        </w:tc>
        <w:tc>
          <w:tcPr>
            <w:tcW w:w="2160" w:type="dxa"/>
          </w:tcPr>
          <w:p w14:paraId="5B87B67F" w14:textId="77777777" w:rsidR="00A6143F" w:rsidRDefault="00A6143F"/>
        </w:tc>
        <w:tc>
          <w:tcPr>
            <w:tcW w:w="2160" w:type="dxa"/>
          </w:tcPr>
          <w:p w14:paraId="00710C91" w14:textId="77777777" w:rsidR="00A6143F" w:rsidRDefault="00A6143F"/>
        </w:tc>
        <w:tc>
          <w:tcPr>
            <w:tcW w:w="2160" w:type="dxa"/>
          </w:tcPr>
          <w:p w14:paraId="0BFBD5C5" w14:textId="77777777" w:rsidR="00A6143F" w:rsidRDefault="00A6143F"/>
        </w:tc>
      </w:tr>
      <w:tr w:rsidR="00A6143F" w14:paraId="1FD49CD1" w14:textId="77777777">
        <w:tc>
          <w:tcPr>
            <w:tcW w:w="2160" w:type="dxa"/>
          </w:tcPr>
          <w:p w14:paraId="7D80390C" w14:textId="77777777" w:rsidR="00A6143F" w:rsidRDefault="00000000">
            <w:r>
              <w:t>19/07 – 06/09</w:t>
            </w:r>
          </w:p>
        </w:tc>
        <w:tc>
          <w:tcPr>
            <w:tcW w:w="2160" w:type="dxa"/>
          </w:tcPr>
          <w:p w14:paraId="3B1971E7" w14:textId="77777777" w:rsidR="00A6143F" w:rsidRDefault="00A6143F"/>
        </w:tc>
        <w:tc>
          <w:tcPr>
            <w:tcW w:w="2160" w:type="dxa"/>
          </w:tcPr>
          <w:p w14:paraId="5A337E29" w14:textId="77777777" w:rsidR="00A6143F" w:rsidRDefault="00A6143F"/>
        </w:tc>
        <w:tc>
          <w:tcPr>
            <w:tcW w:w="2160" w:type="dxa"/>
          </w:tcPr>
          <w:p w14:paraId="047BE388" w14:textId="77777777" w:rsidR="00A6143F" w:rsidRDefault="00A6143F"/>
        </w:tc>
      </w:tr>
      <w:tr w:rsidR="00A6143F" w14:paraId="4BBE7E16" w14:textId="77777777">
        <w:tc>
          <w:tcPr>
            <w:tcW w:w="2160" w:type="dxa"/>
          </w:tcPr>
          <w:p w14:paraId="3A90D18C" w14:textId="77777777" w:rsidR="00A6143F" w:rsidRDefault="00000000">
            <w:r>
              <w:t>07/09 – 03/10</w:t>
            </w:r>
          </w:p>
        </w:tc>
        <w:tc>
          <w:tcPr>
            <w:tcW w:w="2160" w:type="dxa"/>
          </w:tcPr>
          <w:p w14:paraId="60C3B69B" w14:textId="77777777" w:rsidR="00A6143F" w:rsidRDefault="00A6143F"/>
        </w:tc>
        <w:tc>
          <w:tcPr>
            <w:tcW w:w="2160" w:type="dxa"/>
          </w:tcPr>
          <w:p w14:paraId="4F4154D7" w14:textId="77777777" w:rsidR="00A6143F" w:rsidRDefault="00A6143F"/>
        </w:tc>
        <w:tc>
          <w:tcPr>
            <w:tcW w:w="2160" w:type="dxa"/>
          </w:tcPr>
          <w:p w14:paraId="1860919A" w14:textId="77777777" w:rsidR="00A6143F" w:rsidRDefault="00A6143F"/>
        </w:tc>
      </w:tr>
      <w:tr w:rsidR="00A6143F" w14:paraId="631FA3CA" w14:textId="77777777">
        <w:tc>
          <w:tcPr>
            <w:tcW w:w="2160" w:type="dxa"/>
          </w:tcPr>
          <w:p w14:paraId="65F7F439" w14:textId="77777777" w:rsidR="00A6143F" w:rsidRDefault="00000000">
            <w:r>
              <w:t>19/12 – 09/01</w:t>
            </w:r>
          </w:p>
        </w:tc>
        <w:tc>
          <w:tcPr>
            <w:tcW w:w="2160" w:type="dxa"/>
          </w:tcPr>
          <w:p w14:paraId="74610D90" w14:textId="77777777" w:rsidR="00A6143F" w:rsidRDefault="00A6143F"/>
        </w:tc>
        <w:tc>
          <w:tcPr>
            <w:tcW w:w="2160" w:type="dxa"/>
          </w:tcPr>
          <w:p w14:paraId="4A524BDE" w14:textId="77777777" w:rsidR="00A6143F" w:rsidRDefault="00A6143F"/>
        </w:tc>
        <w:tc>
          <w:tcPr>
            <w:tcW w:w="2160" w:type="dxa"/>
          </w:tcPr>
          <w:p w14:paraId="5235558B" w14:textId="77777777" w:rsidR="00A6143F" w:rsidRDefault="00A6143F"/>
        </w:tc>
      </w:tr>
    </w:tbl>
    <w:p w14:paraId="4FDB649C" w14:textId="77777777" w:rsidR="00A6143F" w:rsidRDefault="00A6143F"/>
    <w:p w14:paraId="2EAF818D" w14:textId="77777777" w:rsidR="00A6143F" w:rsidRPr="00C169E3" w:rsidRDefault="00000000">
      <w:pPr>
        <w:rPr>
          <w:lang w:val="it-IT"/>
        </w:rPr>
      </w:pPr>
      <w:r w:rsidRPr="00C169E3">
        <w:rPr>
          <w:b/>
          <w:lang w:val="it-IT"/>
        </w:rPr>
        <w:t>Eventuali estensioni rispetto al calendario minimo:</w:t>
      </w:r>
    </w:p>
    <w:p w14:paraId="1E09BFA3" w14:textId="77777777" w:rsidR="00A6143F" w:rsidRPr="00C169E3" w:rsidRDefault="00000000">
      <w:pPr>
        <w:rPr>
          <w:lang w:val="it-IT"/>
        </w:rPr>
      </w:pPr>
      <w:r w:rsidRPr="00C169E3">
        <w:rPr>
          <w:i/>
          <w:lang w:val="it-IT"/>
        </w:rPr>
        <w:lastRenderedPageBreak/>
        <w:t>(Descrivere eventuali aperture aggiuntive infrasettimanali nei periodi a bassa stagione, aperture in giorni festivi, disponibilità per eventi straordinari, ecc.)</w:t>
      </w:r>
    </w:p>
    <w:p w14:paraId="38DDA4B4" w14:textId="77777777" w:rsidR="00161E59" w:rsidRDefault="00000000" w:rsidP="00161E59">
      <w:pPr>
        <w:pStyle w:val="Titolo4"/>
        <w:rPr>
          <w:color w:val="000000"/>
          <w:lang w:val="it-IT"/>
        </w:rPr>
      </w:pPr>
      <w:r w:rsidRPr="00C169E3">
        <w:rPr>
          <w:color w:val="000000"/>
          <w:lang w:val="it-IT"/>
        </w:rPr>
        <w:t>SEZIONE B –</w:t>
      </w:r>
      <w:r w:rsidR="00161E59" w:rsidRPr="00161E59">
        <w:rPr>
          <w:color w:val="000000"/>
          <w:lang w:val="it-IT"/>
        </w:rPr>
        <w:t xml:space="preserve"> ESPERIENZA E PROFESSIONALITÀ (max </w:t>
      </w:r>
      <w:r w:rsidR="00161E59">
        <w:rPr>
          <w:color w:val="000000"/>
          <w:lang w:val="it-IT"/>
        </w:rPr>
        <w:t>15</w:t>
      </w:r>
      <w:r w:rsidR="00161E59" w:rsidRPr="00161E59">
        <w:rPr>
          <w:color w:val="000000"/>
          <w:lang w:val="it-IT"/>
        </w:rPr>
        <w:t xml:space="preserve"> punti – criterio B</w:t>
      </w:r>
      <w:r w:rsidR="00161E59">
        <w:rPr>
          <w:color w:val="000000"/>
          <w:lang w:val="it-IT"/>
        </w:rPr>
        <w:t>1</w:t>
      </w:r>
      <w:r w:rsidR="00161E59" w:rsidRPr="00161E59">
        <w:rPr>
          <w:color w:val="000000"/>
          <w:lang w:val="it-IT"/>
        </w:rPr>
        <w:t>)</w:t>
      </w:r>
    </w:p>
    <w:p w14:paraId="2D140AC7" w14:textId="445DC63E" w:rsidR="00161E59" w:rsidRPr="00161E59" w:rsidRDefault="00161E59" w:rsidP="00161E59">
      <w:pPr>
        <w:pStyle w:val="Titolo4"/>
        <w:rPr>
          <w:color w:val="000000"/>
          <w:lang w:val="it-IT"/>
        </w:rPr>
      </w:pPr>
      <w:r w:rsidRPr="00161E59">
        <w:rPr>
          <w:color w:val="000000"/>
          <w:lang w:val="it-IT"/>
        </w:rPr>
        <w:t xml:space="preserve"> Esperienza pregressa nella somministrazione</w:t>
      </w:r>
    </w:p>
    <w:p w14:paraId="74EE44D7" w14:textId="77777777" w:rsidR="00161E59" w:rsidRPr="00161E59" w:rsidRDefault="00161E59" w:rsidP="00161E59">
      <w:pPr>
        <w:pStyle w:val="Titolo4"/>
        <w:rPr>
          <w:color w:val="000000"/>
          <w:lang w:val="it-IT"/>
        </w:rPr>
      </w:pPr>
      <w:r w:rsidRPr="00161E59">
        <w:rPr>
          <w:color w:val="000000"/>
          <w:lang w:val="it-IT"/>
        </w:rPr>
        <w:t>(Descrivere le esperienze maturate negli ultimi 5 anni nell'attività di somministrazione di alimenti e bevande o attività analoghe: gestione di bar, ristoranti, punti di ristoro, chioschi, eventi temporanei, ecc. Indicare per ciascuna: periodo, luogo, tipologia di attività, eventuale documentazione allegata)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161E59" w:rsidRPr="00161E59" w14:paraId="3FCDE461" w14:textId="77777777" w:rsidTr="009E6CF7">
        <w:tc>
          <w:tcPr>
            <w:tcW w:w="2160" w:type="dxa"/>
          </w:tcPr>
          <w:p w14:paraId="73D3D00F" w14:textId="77777777" w:rsidR="00161E59" w:rsidRPr="00161E59" w:rsidRDefault="00161E59" w:rsidP="00161E59">
            <w:pPr>
              <w:pStyle w:val="Titolo4"/>
              <w:rPr>
                <w:color w:val="000000"/>
              </w:rPr>
            </w:pPr>
            <w:proofErr w:type="spellStart"/>
            <w:r w:rsidRPr="00161E59">
              <w:rPr>
                <w:color w:val="000000"/>
              </w:rPr>
              <w:t>Periodo</w:t>
            </w:r>
            <w:proofErr w:type="spellEnd"/>
            <w:r w:rsidRPr="00161E59">
              <w:rPr>
                <w:color w:val="000000"/>
              </w:rPr>
              <w:t xml:space="preserve"> (da – a)</w:t>
            </w:r>
          </w:p>
        </w:tc>
        <w:tc>
          <w:tcPr>
            <w:tcW w:w="2160" w:type="dxa"/>
          </w:tcPr>
          <w:p w14:paraId="1FE1B547" w14:textId="77777777" w:rsidR="00161E59" w:rsidRPr="00161E59" w:rsidRDefault="00161E59" w:rsidP="00161E59">
            <w:pPr>
              <w:pStyle w:val="Titolo4"/>
              <w:rPr>
                <w:color w:val="000000"/>
              </w:rPr>
            </w:pPr>
            <w:proofErr w:type="spellStart"/>
            <w:r w:rsidRPr="00161E59">
              <w:rPr>
                <w:color w:val="000000"/>
              </w:rPr>
              <w:t>Luogo</w:t>
            </w:r>
            <w:proofErr w:type="spellEnd"/>
          </w:p>
        </w:tc>
        <w:tc>
          <w:tcPr>
            <w:tcW w:w="2160" w:type="dxa"/>
          </w:tcPr>
          <w:p w14:paraId="30F438F0" w14:textId="77777777" w:rsidR="00161E59" w:rsidRPr="00161E59" w:rsidRDefault="00161E59" w:rsidP="00161E59">
            <w:pPr>
              <w:pStyle w:val="Titolo4"/>
              <w:rPr>
                <w:color w:val="000000"/>
              </w:rPr>
            </w:pPr>
            <w:proofErr w:type="spellStart"/>
            <w:r w:rsidRPr="00161E59">
              <w:rPr>
                <w:color w:val="000000"/>
              </w:rPr>
              <w:t>Attività</w:t>
            </w:r>
            <w:proofErr w:type="spellEnd"/>
            <w:r w:rsidRPr="00161E59">
              <w:rPr>
                <w:color w:val="000000"/>
              </w:rPr>
              <w:t xml:space="preserve"> </w:t>
            </w:r>
            <w:proofErr w:type="spellStart"/>
            <w:r w:rsidRPr="00161E59">
              <w:rPr>
                <w:color w:val="000000"/>
              </w:rPr>
              <w:t>svolta</w:t>
            </w:r>
            <w:proofErr w:type="spellEnd"/>
          </w:p>
        </w:tc>
        <w:tc>
          <w:tcPr>
            <w:tcW w:w="2160" w:type="dxa"/>
          </w:tcPr>
          <w:p w14:paraId="2439285B" w14:textId="77777777" w:rsidR="00161E59" w:rsidRPr="00161E59" w:rsidRDefault="00161E59" w:rsidP="00161E59">
            <w:pPr>
              <w:pStyle w:val="Titolo4"/>
              <w:rPr>
                <w:color w:val="000000"/>
              </w:rPr>
            </w:pPr>
            <w:proofErr w:type="spellStart"/>
            <w:r w:rsidRPr="00161E59">
              <w:rPr>
                <w:color w:val="000000"/>
              </w:rPr>
              <w:t>Ruolo</w:t>
            </w:r>
            <w:proofErr w:type="spellEnd"/>
            <w:r w:rsidRPr="00161E59">
              <w:rPr>
                <w:color w:val="000000"/>
              </w:rPr>
              <w:t xml:space="preserve"> </w:t>
            </w:r>
            <w:proofErr w:type="spellStart"/>
            <w:r w:rsidRPr="00161E59">
              <w:rPr>
                <w:color w:val="000000"/>
              </w:rPr>
              <w:t>ricoperto</w:t>
            </w:r>
            <w:proofErr w:type="spellEnd"/>
          </w:p>
        </w:tc>
      </w:tr>
      <w:tr w:rsidR="00161E59" w:rsidRPr="00161E59" w14:paraId="37A5F88A" w14:textId="77777777" w:rsidTr="009E6CF7">
        <w:tc>
          <w:tcPr>
            <w:tcW w:w="2160" w:type="dxa"/>
          </w:tcPr>
          <w:p w14:paraId="58BF355A" w14:textId="77777777" w:rsidR="00161E59" w:rsidRPr="00161E59" w:rsidRDefault="00161E59" w:rsidP="00161E59">
            <w:pPr>
              <w:pStyle w:val="Titolo4"/>
              <w:rPr>
                <w:color w:val="000000"/>
              </w:rPr>
            </w:pPr>
          </w:p>
        </w:tc>
        <w:tc>
          <w:tcPr>
            <w:tcW w:w="2160" w:type="dxa"/>
          </w:tcPr>
          <w:p w14:paraId="3A6EAEEA" w14:textId="77777777" w:rsidR="00161E59" w:rsidRPr="00161E59" w:rsidRDefault="00161E59" w:rsidP="00161E59">
            <w:pPr>
              <w:pStyle w:val="Titolo4"/>
              <w:rPr>
                <w:color w:val="000000"/>
              </w:rPr>
            </w:pPr>
          </w:p>
        </w:tc>
        <w:tc>
          <w:tcPr>
            <w:tcW w:w="2160" w:type="dxa"/>
          </w:tcPr>
          <w:p w14:paraId="43390C18" w14:textId="77777777" w:rsidR="00161E59" w:rsidRPr="00161E59" w:rsidRDefault="00161E59" w:rsidP="00161E59">
            <w:pPr>
              <w:pStyle w:val="Titolo4"/>
              <w:rPr>
                <w:color w:val="000000"/>
              </w:rPr>
            </w:pPr>
          </w:p>
        </w:tc>
        <w:tc>
          <w:tcPr>
            <w:tcW w:w="2160" w:type="dxa"/>
          </w:tcPr>
          <w:p w14:paraId="7E91BA53" w14:textId="77777777" w:rsidR="00161E59" w:rsidRPr="00161E59" w:rsidRDefault="00161E59" w:rsidP="00161E59">
            <w:pPr>
              <w:pStyle w:val="Titolo4"/>
              <w:rPr>
                <w:color w:val="000000"/>
              </w:rPr>
            </w:pPr>
          </w:p>
        </w:tc>
      </w:tr>
    </w:tbl>
    <w:p w14:paraId="277D918C" w14:textId="753C9FAB" w:rsidR="00161E59" w:rsidRDefault="00161E59">
      <w:pPr>
        <w:pStyle w:val="Titolo4"/>
        <w:rPr>
          <w:color w:val="000000"/>
          <w:lang w:val="it-IT"/>
        </w:rPr>
      </w:pPr>
    </w:p>
    <w:p w14:paraId="7032C74C" w14:textId="7C52AE85" w:rsidR="00A6143F" w:rsidRPr="00C169E3" w:rsidRDefault="00000000">
      <w:pPr>
        <w:pStyle w:val="Titolo4"/>
        <w:rPr>
          <w:lang w:val="it-IT"/>
        </w:rPr>
      </w:pPr>
      <w:r w:rsidRPr="00C169E3">
        <w:rPr>
          <w:color w:val="000000"/>
          <w:lang w:val="it-IT"/>
        </w:rPr>
        <w:t xml:space="preserve">SEZIONE C – </w:t>
      </w:r>
      <w:r w:rsidR="00161E59">
        <w:rPr>
          <w:color w:val="000000"/>
          <w:lang w:val="it-IT"/>
        </w:rPr>
        <w:t>VALORIZZAZIONE DEL TERRITORIO</w:t>
      </w:r>
      <w:r w:rsidRPr="00C169E3">
        <w:rPr>
          <w:color w:val="000000"/>
          <w:lang w:val="it-IT"/>
        </w:rPr>
        <w:t xml:space="preserve"> (max </w:t>
      </w:r>
      <w:r w:rsidR="00161E59">
        <w:rPr>
          <w:color w:val="000000"/>
          <w:lang w:val="it-IT"/>
        </w:rPr>
        <w:t xml:space="preserve">10 </w:t>
      </w:r>
      <w:r w:rsidRPr="00C169E3">
        <w:rPr>
          <w:color w:val="000000"/>
          <w:lang w:val="it-IT"/>
        </w:rPr>
        <w:t>punti)</w:t>
      </w:r>
    </w:p>
    <w:p w14:paraId="6714B1A8" w14:textId="0EA58790" w:rsidR="00A6143F" w:rsidRPr="00C169E3" w:rsidRDefault="00000000">
      <w:pPr>
        <w:rPr>
          <w:lang w:val="it-IT"/>
        </w:rPr>
      </w:pPr>
      <w:r w:rsidRPr="00C169E3">
        <w:rPr>
          <w:b/>
          <w:lang w:val="it-IT"/>
        </w:rPr>
        <w:t>C1</w:t>
      </w:r>
      <w:r w:rsidR="00161E59" w:rsidRPr="00161E59">
        <w:rPr>
          <w:lang w:val="it-IT"/>
        </w:rPr>
        <w:t xml:space="preserve"> </w:t>
      </w:r>
      <w:r w:rsidR="00161E59" w:rsidRPr="00161E59">
        <w:rPr>
          <w:b/>
          <w:lang w:val="it-IT"/>
        </w:rPr>
        <w:t>Attenzione al territorio</w:t>
      </w:r>
      <w:r w:rsidR="00161E59">
        <w:rPr>
          <w:b/>
          <w:lang w:val="it-IT"/>
        </w:rPr>
        <w:t xml:space="preserve"> (max 4 punti)</w:t>
      </w:r>
    </w:p>
    <w:p w14:paraId="1FF06E66" w14:textId="5FF1457A" w:rsidR="00A6143F" w:rsidRPr="00C169E3" w:rsidRDefault="00000000">
      <w:pPr>
        <w:rPr>
          <w:lang w:val="it-IT"/>
        </w:rPr>
      </w:pPr>
      <w:r w:rsidRPr="00C169E3">
        <w:rPr>
          <w:i/>
          <w:lang w:val="it-IT"/>
        </w:rPr>
        <w:t>(Descrivere</w:t>
      </w:r>
      <w:r w:rsidR="00161E59" w:rsidRPr="00161E59">
        <w:rPr>
          <w:lang w:val="it-IT"/>
        </w:rPr>
        <w:t xml:space="preserve"> </w:t>
      </w:r>
      <w:r w:rsidR="00161E59" w:rsidRPr="00161E59">
        <w:rPr>
          <w:i/>
          <w:lang w:val="it-IT"/>
        </w:rPr>
        <w:t>la proposta di utilizzo di prodotti tipici e a filiera corta; la promozione delle eccellenze enogastronomiche locali; la capacità di creare sinergie con produttori e operatori del territorio, iniziative di valorizzazione delle tradizioni locali</w:t>
      </w:r>
      <w:r w:rsidR="00161E59">
        <w:rPr>
          <w:i/>
          <w:lang w:val="it-IT"/>
        </w:rPr>
        <w:t>)</w:t>
      </w:r>
    </w:p>
    <w:p w14:paraId="65C7F5E6" w14:textId="46BEBF8F" w:rsidR="00A6143F" w:rsidRPr="00C169E3" w:rsidRDefault="00000000">
      <w:pPr>
        <w:rPr>
          <w:lang w:val="it-IT"/>
        </w:rPr>
      </w:pPr>
      <w:r w:rsidRPr="00C169E3">
        <w:rPr>
          <w:b/>
          <w:lang w:val="it-IT"/>
        </w:rPr>
        <w:t>C2.</w:t>
      </w:r>
      <w:r w:rsidR="00161E59" w:rsidRPr="00161E59">
        <w:rPr>
          <w:b/>
          <w:lang w:val="it-IT"/>
        </w:rPr>
        <w:t>) Iniziative di inclusione sociale</w:t>
      </w:r>
      <w:r w:rsidR="00161E59">
        <w:rPr>
          <w:b/>
          <w:lang w:val="it-IT"/>
        </w:rPr>
        <w:t xml:space="preserve"> (max 6 punti)</w:t>
      </w:r>
    </w:p>
    <w:p w14:paraId="43317742" w14:textId="51B5973D" w:rsidR="00A6143F" w:rsidRPr="00C169E3" w:rsidRDefault="00000000">
      <w:pPr>
        <w:rPr>
          <w:lang w:val="it-IT"/>
        </w:rPr>
      </w:pPr>
      <w:r w:rsidRPr="00C169E3">
        <w:rPr>
          <w:i/>
          <w:lang w:val="it-IT"/>
        </w:rPr>
        <w:t>(Descrivere</w:t>
      </w:r>
      <w:r w:rsidR="00161E59" w:rsidRPr="00161E59">
        <w:rPr>
          <w:lang w:val="it-IT"/>
        </w:rPr>
        <w:t xml:space="preserve"> </w:t>
      </w:r>
      <w:r w:rsidR="00161E59" w:rsidRPr="00161E59">
        <w:rPr>
          <w:i/>
          <w:lang w:val="it-IT"/>
        </w:rPr>
        <w:t>la proposta di iniziative rivolte a fasce deboli (anziani, disabili, minori), eventuali convenzioni o agevolazioni, l'accessibilità e l'attenzione alle esigenze di particolari categorie di utenti</w:t>
      </w:r>
      <w:r w:rsidR="00161E59">
        <w:rPr>
          <w:i/>
          <w:lang w:val="it-IT"/>
        </w:rPr>
        <w:t>,</w:t>
      </w:r>
      <w:r w:rsidRPr="00C169E3">
        <w:rPr>
          <w:i/>
          <w:lang w:val="it-IT"/>
        </w:rPr>
        <w:t xml:space="preserve"> modalità di collaborazione con la Pro Loco, associazioni locali, operatori turistici, ecc.)</w:t>
      </w:r>
    </w:p>
    <w:p w14:paraId="7E8F061E" w14:textId="77777777" w:rsidR="00A6143F" w:rsidRPr="00161E59" w:rsidRDefault="00A6143F">
      <w:pPr>
        <w:rPr>
          <w:lang w:val="it-IT"/>
        </w:rPr>
      </w:pPr>
    </w:p>
    <w:p w14:paraId="32FF52EF" w14:textId="73D0214B" w:rsidR="00A6143F" w:rsidRPr="00C169E3" w:rsidRDefault="00000000">
      <w:pPr>
        <w:pStyle w:val="Titolo4"/>
        <w:rPr>
          <w:lang w:val="it-IT"/>
        </w:rPr>
      </w:pPr>
      <w:r w:rsidRPr="00C169E3">
        <w:rPr>
          <w:color w:val="000000"/>
          <w:lang w:val="it-IT"/>
        </w:rPr>
        <w:t xml:space="preserve">SEZIONE </w:t>
      </w:r>
      <w:r w:rsidR="00CE16F6">
        <w:rPr>
          <w:color w:val="000000"/>
          <w:lang w:val="it-IT"/>
        </w:rPr>
        <w:t>D</w:t>
      </w:r>
      <w:r w:rsidRPr="00C169E3">
        <w:rPr>
          <w:color w:val="000000"/>
          <w:lang w:val="it-IT"/>
        </w:rPr>
        <w:t xml:space="preserve"> – MIGLIORIE E INVESTIMENTI PROPOSTI (max </w:t>
      </w:r>
      <w:r w:rsidR="00CE16F6">
        <w:rPr>
          <w:color w:val="000000"/>
          <w:lang w:val="it-IT"/>
        </w:rPr>
        <w:t>5</w:t>
      </w:r>
      <w:r w:rsidRPr="00C169E3">
        <w:rPr>
          <w:color w:val="000000"/>
          <w:lang w:val="it-IT"/>
        </w:rPr>
        <w:t xml:space="preserve"> punti – criterio D)</w:t>
      </w:r>
    </w:p>
    <w:p w14:paraId="081D62AF" w14:textId="4267D806" w:rsidR="00A6143F" w:rsidRPr="00C169E3" w:rsidRDefault="00000000">
      <w:pPr>
        <w:rPr>
          <w:lang w:val="it-IT"/>
        </w:rPr>
      </w:pPr>
      <w:r w:rsidRPr="00C169E3">
        <w:rPr>
          <w:b/>
          <w:lang w:val="it-IT"/>
        </w:rPr>
        <w:t xml:space="preserve">F1. Investimenti aggiuntivi *(max </w:t>
      </w:r>
      <w:r w:rsidR="00CE16F6">
        <w:rPr>
          <w:b/>
          <w:lang w:val="it-IT"/>
        </w:rPr>
        <w:t>3</w:t>
      </w:r>
      <w:r w:rsidRPr="00C169E3">
        <w:rPr>
          <w:b/>
          <w:lang w:val="it-IT"/>
        </w:rPr>
        <w:t xml:space="preserve"> punti – sub-criterio D</w:t>
      </w:r>
      <w:proofErr w:type="gramStart"/>
      <w:r w:rsidRPr="00C169E3">
        <w:rPr>
          <w:b/>
          <w:lang w:val="it-IT"/>
        </w:rPr>
        <w:t>1)*</w:t>
      </w:r>
      <w:proofErr w:type="gramEnd"/>
      <w:r w:rsidRPr="00C169E3">
        <w:rPr>
          <w:b/>
          <w:lang w:val="it-IT"/>
        </w:rPr>
        <w:t>:</w:t>
      </w:r>
    </w:p>
    <w:p w14:paraId="6A5F8E77" w14:textId="77777777" w:rsidR="00A6143F" w:rsidRPr="00C169E3" w:rsidRDefault="00000000">
      <w:pPr>
        <w:rPr>
          <w:lang w:val="it-IT"/>
        </w:rPr>
      </w:pPr>
      <w:r w:rsidRPr="00C169E3">
        <w:rPr>
          <w:i/>
          <w:lang w:val="it-IT"/>
        </w:rPr>
        <w:lastRenderedPageBreak/>
        <w:t>(Descrivere investimenti aggiuntivi rispetto agli obblighi minimi di manutenzione: miglioramento strutturale, arredi, attrezzature, decoro dell'area, illuminazione, segnaletica, ecc., con indicazione dell'importo stimato)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A6143F" w14:paraId="17FB14D8" w14:textId="77777777">
        <w:tc>
          <w:tcPr>
            <w:tcW w:w="2880" w:type="dxa"/>
          </w:tcPr>
          <w:p w14:paraId="6EE96297" w14:textId="77777777" w:rsidR="00A6143F" w:rsidRDefault="00000000">
            <w:proofErr w:type="spellStart"/>
            <w:r>
              <w:rPr>
                <w:b/>
              </w:rPr>
              <w:t>Tipologia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investimento</w:t>
            </w:r>
            <w:proofErr w:type="spellEnd"/>
          </w:p>
        </w:tc>
        <w:tc>
          <w:tcPr>
            <w:tcW w:w="2880" w:type="dxa"/>
          </w:tcPr>
          <w:p w14:paraId="0A782243" w14:textId="77777777" w:rsidR="00A6143F" w:rsidRDefault="00000000">
            <w:r>
              <w:rPr>
                <w:b/>
              </w:rPr>
              <w:t>Descrizione</w:t>
            </w:r>
          </w:p>
        </w:tc>
        <w:tc>
          <w:tcPr>
            <w:tcW w:w="2880" w:type="dxa"/>
          </w:tcPr>
          <w:p w14:paraId="3DC70AEE" w14:textId="77777777" w:rsidR="00A6143F" w:rsidRDefault="00000000">
            <w:r>
              <w:rPr>
                <w:b/>
              </w:rPr>
              <w:t>Importo stimato</w:t>
            </w:r>
          </w:p>
        </w:tc>
      </w:tr>
      <w:tr w:rsidR="00A6143F" w14:paraId="60838995" w14:textId="77777777">
        <w:tc>
          <w:tcPr>
            <w:tcW w:w="2880" w:type="dxa"/>
          </w:tcPr>
          <w:p w14:paraId="165B67C8" w14:textId="77777777" w:rsidR="00A6143F" w:rsidRDefault="00A6143F"/>
        </w:tc>
        <w:tc>
          <w:tcPr>
            <w:tcW w:w="2880" w:type="dxa"/>
          </w:tcPr>
          <w:p w14:paraId="4BA917CE" w14:textId="77777777" w:rsidR="00A6143F" w:rsidRDefault="00A6143F"/>
        </w:tc>
        <w:tc>
          <w:tcPr>
            <w:tcW w:w="2880" w:type="dxa"/>
          </w:tcPr>
          <w:p w14:paraId="310323DC" w14:textId="77777777" w:rsidR="00A6143F" w:rsidRDefault="00000000">
            <w:r>
              <w:t>€ _____</w:t>
            </w:r>
          </w:p>
        </w:tc>
      </w:tr>
      <w:tr w:rsidR="00A6143F" w14:paraId="6286ABF4" w14:textId="77777777">
        <w:tc>
          <w:tcPr>
            <w:tcW w:w="2880" w:type="dxa"/>
          </w:tcPr>
          <w:p w14:paraId="31421117" w14:textId="77777777" w:rsidR="00A6143F" w:rsidRDefault="00000000">
            <w:r>
              <w:t>Totale investimenti proposti</w:t>
            </w:r>
          </w:p>
        </w:tc>
        <w:tc>
          <w:tcPr>
            <w:tcW w:w="2880" w:type="dxa"/>
          </w:tcPr>
          <w:p w14:paraId="4E9671C7" w14:textId="77777777" w:rsidR="00A6143F" w:rsidRDefault="00A6143F"/>
        </w:tc>
        <w:tc>
          <w:tcPr>
            <w:tcW w:w="2880" w:type="dxa"/>
          </w:tcPr>
          <w:p w14:paraId="7C97B1A3" w14:textId="77777777" w:rsidR="00A6143F" w:rsidRDefault="00000000">
            <w:r>
              <w:t>€ _____</w:t>
            </w:r>
          </w:p>
        </w:tc>
      </w:tr>
    </w:tbl>
    <w:p w14:paraId="637FA5A7" w14:textId="77777777" w:rsidR="00A6143F" w:rsidRDefault="00A6143F"/>
    <w:p w14:paraId="3302D4BB" w14:textId="6F33CD7F" w:rsidR="00A6143F" w:rsidRPr="00C169E3" w:rsidRDefault="00000000">
      <w:pPr>
        <w:rPr>
          <w:lang w:val="it-IT"/>
        </w:rPr>
      </w:pPr>
      <w:r w:rsidRPr="00C169E3">
        <w:rPr>
          <w:b/>
          <w:lang w:val="it-IT"/>
        </w:rPr>
        <w:t xml:space="preserve">F2. Servizi aggiuntivi *(max </w:t>
      </w:r>
      <w:r w:rsidR="00CE16F6">
        <w:rPr>
          <w:b/>
          <w:lang w:val="it-IT"/>
        </w:rPr>
        <w:t>2</w:t>
      </w:r>
      <w:r w:rsidRPr="00C169E3">
        <w:rPr>
          <w:b/>
          <w:lang w:val="it-IT"/>
        </w:rPr>
        <w:t xml:space="preserve"> punti – sub-criterio D</w:t>
      </w:r>
      <w:proofErr w:type="gramStart"/>
      <w:r w:rsidRPr="00C169E3">
        <w:rPr>
          <w:b/>
          <w:lang w:val="it-IT"/>
        </w:rPr>
        <w:t>2)*</w:t>
      </w:r>
      <w:proofErr w:type="gramEnd"/>
    </w:p>
    <w:p w14:paraId="0EA7D457" w14:textId="37886342" w:rsidR="00A6143F" w:rsidRPr="00C169E3" w:rsidRDefault="00000000">
      <w:pPr>
        <w:rPr>
          <w:lang w:val="it-IT"/>
        </w:rPr>
      </w:pPr>
      <w:r w:rsidRPr="00C169E3">
        <w:rPr>
          <w:i/>
          <w:lang w:val="it-IT"/>
        </w:rPr>
        <w:t>(Descrivere servizi ulteriori rispetto a quelli minimi: connettività, servizi informativi, convenzioni</w:t>
      </w:r>
      <w:r w:rsidR="00CE16F6">
        <w:rPr>
          <w:i/>
          <w:lang w:val="it-IT"/>
        </w:rPr>
        <w:t xml:space="preserve"> </w:t>
      </w:r>
      <w:r w:rsidR="00CE16F6" w:rsidRPr="00CE16F6">
        <w:rPr>
          <w:i/>
          <w:lang w:val="it-IT"/>
        </w:rPr>
        <w:t xml:space="preserve">con strutture ricettive o sportive, servizi informativi </w:t>
      </w:r>
      <w:proofErr w:type="spellStart"/>
      <w:r w:rsidR="00CE16F6" w:rsidRPr="00CE16F6">
        <w:rPr>
          <w:i/>
          <w:lang w:val="it-IT"/>
        </w:rPr>
        <w:t>turistic</w:t>
      </w:r>
      <w:proofErr w:type="spellEnd"/>
      <w:r w:rsidRPr="00C169E3">
        <w:rPr>
          <w:i/>
          <w:lang w:val="it-IT"/>
        </w:rPr>
        <w:t xml:space="preserve"> ecc. </w:t>
      </w:r>
      <w:proofErr w:type="gramStart"/>
      <w:r w:rsidRPr="00C169E3">
        <w:rPr>
          <w:i/>
          <w:lang w:val="it-IT"/>
        </w:rPr>
        <w:t>– )</w:t>
      </w:r>
      <w:proofErr w:type="gramEnd"/>
    </w:p>
    <w:p w14:paraId="5789CF3E" w14:textId="77777777" w:rsidR="00A6143F" w:rsidRPr="00C169E3" w:rsidRDefault="00000000">
      <w:pPr>
        <w:pStyle w:val="Titolo3"/>
        <w:rPr>
          <w:lang w:val="it-IT"/>
        </w:rPr>
      </w:pPr>
      <w:r w:rsidRPr="00C169E3">
        <w:rPr>
          <w:color w:val="000000"/>
          <w:lang w:val="it-IT"/>
        </w:rPr>
        <w:t>DICHIARAZIONE FINALE</w:t>
      </w:r>
    </w:p>
    <w:p w14:paraId="5CE05BDB" w14:textId="77777777" w:rsidR="00A6143F" w:rsidRPr="00C169E3" w:rsidRDefault="00000000" w:rsidP="00C169E3">
      <w:pPr>
        <w:jc w:val="both"/>
        <w:rPr>
          <w:lang w:val="it-IT"/>
        </w:rPr>
      </w:pPr>
      <w:r w:rsidRPr="00C169E3">
        <w:rPr>
          <w:lang w:val="it-IT"/>
        </w:rPr>
        <w:t>Il/La sottoscritto/a dichiara che la presente proposta gestionale:</w:t>
      </w:r>
      <w:r w:rsidRPr="00C169E3">
        <w:rPr>
          <w:lang w:val="it-IT"/>
        </w:rPr>
        <w:br/>
        <w:t>- è stata redatta in piena autonomia e senza alcun collegamento con altri concorrenti;</w:t>
      </w:r>
      <w:r w:rsidRPr="00C169E3">
        <w:rPr>
          <w:lang w:val="it-IT"/>
        </w:rPr>
        <w:br/>
        <w:t>- non contiene alcuna indicazione dell'offerta economica;</w:t>
      </w:r>
      <w:r w:rsidRPr="00C169E3">
        <w:rPr>
          <w:lang w:val="it-IT"/>
        </w:rPr>
        <w:br/>
        <w:t>- è veritiera e corrisponde a quanto effettivamente realizzabile in caso di aggiudicazione.</w:t>
      </w:r>
    </w:p>
    <w:p w14:paraId="2630D4B3" w14:textId="77777777" w:rsidR="00A6143F" w:rsidRPr="00C169E3" w:rsidRDefault="00000000">
      <w:pPr>
        <w:rPr>
          <w:lang w:val="it-IT"/>
        </w:rPr>
      </w:pPr>
      <w:r w:rsidRPr="00C169E3">
        <w:rPr>
          <w:lang w:val="it-IT"/>
        </w:rPr>
        <w:t xml:space="preserve">Data, </w:t>
      </w:r>
      <w:r w:rsidRPr="00C169E3">
        <w:rPr>
          <w:b/>
          <w:lang w:val="it-IT"/>
        </w:rPr>
        <w:t>*_</w:t>
      </w:r>
      <w:r w:rsidRPr="00C169E3">
        <w:rPr>
          <w:lang w:val="it-IT"/>
        </w:rPr>
        <w:t>*_____</w:t>
      </w:r>
    </w:p>
    <w:p w14:paraId="3A5C9F55" w14:textId="77777777" w:rsidR="00A6143F" w:rsidRPr="00C169E3" w:rsidRDefault="00000000">
      <w:pPr>
        <w:rPr>
          <w:lang w:val="it-IT"/>
        </w:rPr>
      </w:pPr>
      <w:r w:rsidRPr="00C169E3">
        <w:rPr>
          <w:lang w:val="it-IT"/>
        </w:rPr>
        <w:t xml:space="preserve">Firma </w:t>
      </w:r>
      <w:r w:rsidRPr="00C169E3">
        <w:rPr>
          <w:b/>
          <w:lang w:val="it-IT"/>
        </w:rPr>
        <w:t>*_</w:t>
      </w:r>
      <w:r w:rsidRPr="00C169E3">
        <w:rPr>
          <w:lang w:val="it-IT"/>
        </w:rPr>
        <w:t>_</w:t>
      </w:r>
      <w:r w:rsidRPr="00C169E3">
        <w:rPr>
          <w:b/>
          <w:lang w:val="it-IT"/>
        </w:rPr>
        <w:t>_</w:t>
      </w:r>
      <w:r w:rsidRPr="00C169E3">
        <w:rPr>
          <w:lang w:val="it-IT"/>
        </w:rPr>
        <w:t>_</w:t>
      </w:r>
      <w:r w:rsidRPr="00C169E3">
        <w:rPr>
          <w:b/>
          <w:lang w:val="it-IT"/>
        </w:rPr>
        <w:t>_</w:t>
      </w:r>
      <w:r w:rsidRPr="00C169E3">
        <w:rPr>
          <w:lang w:val="it-IT"/>
        </w:rPr>
        <w:t>*__</w:t>
      </w:r>
    </w:p>
    <w:p w14:paraId="0E596496" w14:textId="77777777" w:rsidR="00A6143F" w:rsidRPr="00C169E3" w:rsidRDefault="00000000">
      <w:pPr>
        <w:rPr>
          <w:lang w:val="it-IT"/>
        </w:rPr>
      </w:pPr>
      <w:r w:rsidRPr="00C169E3">
        <w:rPr>
          <w:i/>
          <w:lang w:val="it-IT"/>
        </w:rPr>
        <w:t>(Ai sensi dell'art. 38, comma 3, del D.P.R. 445/2000)</w:t>
      </w:r>
    </w:p>
    <w:p w14:paraId="167486C4" w14:textId="77777777" w:rsidR="00A6143F" w:rsidRDefault="00000000">
      <w:r>
        <w:rPr>
          <w:b/>
        </w:rPr>
        <w:t>AVVERTENZE</w:t>
      </w:r>
    </w:p>
    <w:p w14:paraId="0F62D07E" w14:textId="77777777" w:rsidR="00A6143F" w:rsidRPr="00C169E3" w:rsidRDefault="00000000" w:rsidP="00C169E3">
      <w:pPr>
        <w:pStyle w:val="Puntoelenco"/>
        <w:jc w:val="both"/>
        <w:rPr>
          <w:lang w:val="it-IT"/>
        </w:rPr>
      </w:pPr>
      <w:r w:rsidRPr="00C169E3">
        <w:rPr>
          <w:lang w:val="it-IT"/>
        </w:rPr>
        <w:t>La proposta deve essere inserita in busta chiusa separata recante la dicitura «PROPOSTA GESTIONALE – CONCESSIONE CHIOSCO COMUNALE PIAZZA RUATA».</w:t>
      </w:r>
    </w:p>
    <w:p w14:paraId="5CE52998" w14:textId="77777777" w:rsidR="00A6143F" w:rsidRPr="00C169E3" w:rsidRDefault="00000000" w:rsidP="00C169E3">
      <w:pPr>
        <w:pStyle w:val="Puntoelenco"/>
        <w:jc w:val="both"/>
        <w:rPr>
          <w:lang w:val="it-IT"/>
        </w:rPr>
      </w:pPr>
      <w:r w:rsidRPr="00C169E3">
        <w:rPr>
          <w:lang w:val="it-IT"/>
        </w:rPr>
        <w:t>La proposta non deve contenere, a pena di esclusione, alcun riferimento all'offerta economica.</w:t>
      </w:r>
    </w:p>
    <w:p w14:paraId="5E79926B" w14:textId="77777777" w:rsidR="00A6143F" w:rsidRPr="00C169E3" w:rsidRDefault="00000000" w:rsidP="00C169E3">
      <w:pPr>
        <w:pStyle w:val="Puntoelenco"/>
        <w:jc w:val="both"/>
        <w:rPr>
          <w:lang w:val="it-IT"/>
        </w:rPr>
      </w:pPr>
      <w:r w:rsidRPr="00C169E3">
        <w:rPr>
          <w:lang w:val="it-IT"/>
        </w:rPr>
        <w:t>La presente traccia può essere integrata con documentazione fotografica, grafica, curricula, referenze, lettere di intenti e ogni altro elemento ritenuto utile alla valutazione.</w:t>
      </w:r>
    </w:p>
    <w:p w14:paraId="78F309C7" w14:textId="77777777" w:rsidR="00A6143F" w:rsidRPr="00C169E3" w:rsidRDefault="00000000" w:rsidP="00C169E3">
      <w:pPr>
        <w:pStyle w:val="Puntoelenco"/>
        <w:jc w:val="both"/>
        <w:rPr>
          <w:lang w:val="it-IT"/>
        </w:rPr>
      </w:pPr>
      <w:r w:rsidRPr="00C169E3">
        <w:rPr>
          <w:lang w:val="it-IT"/>
        </w:rPr>
        <w:t>Le sezioni devono essere compilate in ogni parte. L'omessa compilazione di una sezione comporterà l'attribuzione del punteggio minimo (0) per i sub-criteri corrispondenti.</w:t>
      </w:r>
    </w:p>
    <w:sectPr w:rsidR="00A6143F" w:rsidRPr="00C169E3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697A" w14:textId="77777777" w:rsidR="00A06909" w:rsidRDefault="00A06909" w:rsidP="00CE16F6">
      <w:pPr>
        <w:spacing w:after="0" w:line="240" w:lineRule="auto"/>
      </w:pPr>
      <w:r>
        <w:separator/>
      </w:r>
    </w:p>
  </w:endnote>
  <w:endnote w:type="continuationSeparator" w:id="0">
    <w:p w14:paraId="1241AEE4" w14:textId="77777777" w:rsidR="00A06909" w:rsidRDefault="00A06909" w:rsidP="00CE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F3A8" w14:textId="77777777" w:rsidR="00CE16F6" w:rsidRDefault="00CE16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75F1" w14:textId="77777777" w:rsidR="00CE16F6" w:rsidRDefault="00CE16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5903" w14:textId="77777777" w:rsidR="00CE16F6" w:rsidRDefault="00CE16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7E35" w14:textId="77777777" w:rsidR="00A06909" w:rsidRDefault="00A06909" w:rsidP="00CE16F6">
      <w:pPr>
        <w:spacing w:after="0" w:line="240" w:lineRule="auto"/>
      </w:pPr>
      <w:r>
        <w:separator/>
      </w:r>
    </w:p>
  </w:footnote>
  <w:footnote w:type="continuationSeparator" w:id="0">
    <w:p w14:paraId="71B007DE" w14:textId="77777777" w:rsidR="00A06909" w:rsidRDefault="00A06909" w:rsidP="00CE1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C76A" w14:textId="77777777" w:rsidR="00CE16F6" w:rsidRDefault="00CE16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F72D" w14:textId="77777777" w:rsidR="00CE16F6" w:rsidRPr="00CE16F6" w:rsidRDefault="00CE16F6" w:rsidP="00CE16F6">
    <w:pPr>
      <w:spacing w:before="100" w:beforeAutospacing="1" w:after="0" w:line="240" w:lineRule="auto"/>
      <w:ind w:left="1083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CE16F6">
      <w:rPr>
        <w:rFonts w:ascii="Times New Roman" w:eastAsia="Times New Roman" w:hAnsi="Times New Roman" w:cs="Times New Roman"/>
        <w:sz w:val="24"/>
        <w:szCs w:val="24"/>
        <w:lang w:val="it-IT" w:eastAsia="it-IT"/>
      </w:rPr>
      <w:object w:dxaOrig="1216" w:dyaOrig="1458" w14:anchorId="14826D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2pt;height:64.5pt" fillcolor="window">
          <v:imagedata r:id="rId1" o:title=""/>
        </v:shape>
        <o:OLEObject Type="Embed" ProgID="Word.Picture.8" ShapeID="_x0000_i1026" DrawAspect="Content" ObjectID="_1842286542" r:id="rId2"/>
      </w:object>
    </w:r>
  </w:p>
  <w:p w14:paraId="554D5DFA" w14:textId="77777777" w:rsidR="00CE16F6" w:rsidRPr="00CE16F6" w:rsidRDefault="00CE16F6" w:rsidP="00CE16F6">
    <w:pPr>
      <w:spacing w:before="100" w:beforeAutospacing="1" w:after="0" w:line="240" w:lineRule="auto"/>
      <w:ind w:left="1083"/>
      <w:jc w:val="center"/>
      <w:rPr>
        <w:rFonts w:ascii="Times New Roman" w:eastAsia="Times New Roman" w:hAnsi="Times New Roman" w:cs="Times New Roman"/>
        <w:sz w:val="20"/>
        <w:szCs w:val="24"/>
        <w:lang w:val="it-IT" w:eastAsia="it-IT"/>
      </w:rPr>
    </w:pPr>
    <w:r w:rsidRPr="00CE16F6">
      <w:rPr>
        <w:rFonts w:ascii="Times New Roman" w:eastAsia="Times New Roman" w:hAnsi="Times New Roman" w:cs="Times New Roman"/>
        <w:sz w:val="28"/>
        <w:szCs w:val="36"/>
        <w:lang w:val="it-IT" w:eastAsia="it-IT"/>
      </w:rPr>
      <w:t>COMUNE DI PRAMOLLO</w:t>
    </w:r>
  </w:p>
  <w:p w14:paraId="141B177D" w14:textId="77777777" w:rsidR="00CE16F6" w:rsidRPr="00CE16F6" w:rsidRDefault="00CE16F6" w:rsidP="00CE16F6">
    <w:pPr>
      <w:spacing w:after="0" w:line="240" w:lineRule="auto"/>
      <w:ind w:left="1083"/>
      <w:jc w:val="center"/>
      <w:rPr>
        <w:rFonts w:ascii="Times New Roman" w:eastAsia="Times New Roman" w:hAnsi="Times New Roman" w:cs="Times New Roman"/>
        <w:sz w:val="20"/>
        <w:szCs w:val="24"/>
        <w:lang w:val="it-IT" w:eastAsia="it-IT"/>
      </w:rPr>
    </w:pPr>
    <w:r w:rsidRPr="00CE16F6">
      <w:rPr>
        <w:rFonts w:ascii="Times New Roman" w:eastAsia="Times New Roman" w:hAnsi="Times New Roman" w:cs="Times New Roman"/>
        <w:color w:val="000000"/>
        <w:sz w:val="20"/>
        <w:szCs w:val="24"/>
        <w:lang w:val="it-IT" w:eastAsia="it-IT"/>
      </w:rPr>
      <w:t>Città Metropolitana di Torino</w:t>
    </w:r>
  </w:p>
  <w:p w14:paraId="6E60DDD0" w14:textId="77777777" w:rsidR="00CE16F6" w:rsidRPr="00CE16F6" w:rsidRDefault="00CE16F6" w:rsidP="00CE16F6">
    <w:pPr>
      <w:spacing w:after="0" w:line="240" w:lineRule="auto"/>
      <w:ind w:left="1083"/>
      <w:jc w:val="center"/>
      <w:rPr>
        <w:rFonts w:ascii="Times New Roman" w:eastAsia="Times New Roman" w:hAnsi="Times New Roman" w:cs="Times New Roman"/>
        <w:sz w:val="20"/>
        <w:szCs w:val="24"/>
        <w:lang w:val="it-IT" w:eastAsia="it-IT"/>
      </w:rPr>
    </w:pPr>
    <w:r w:rsidRPr="00CE16F6">
      <w:rPr>
        <w:rFonts w:ascii="Times New Roman" w:eastAsia="Times New Roman" w:hAnsi="Times New Roman" w:cs="Times New Roman"/>
        <w:color w:val="000000"/>
        <w:sz w:val="20"/>
        <w:szCs w:val="24"/>
        <w:lang w:val="it-IT" w:eastAsia="it-IT"/>
      </w:rPr>
      <w:t>Tel e Fax 0121/58619</w:t>
    </w:r>
  </w:p>
  <w:p w14:paraId="152A78BD" w14:textId="77777777" w:rsidR="00CE16F6" w:rsidRPr="00CE16F6" w:rsidRDefault="00CE16F6" w:rsidP="00CE16F6">
    <w:pPr>
      <w:spacing w:after="0" w:line="240" w:lineRule="auto"/>
      <w:ind w:left="1083"/>
      <w:jc w:val="center"/>
      <w:rPr>
        <w:rFonts w:ascii="Times New Roman" w:eastAsia="Times New Roman" w:hAnsi="Times New Roman" w:cs="Times New Roman"/>
        <w:sz w:val="20"/>
        <w:szCs w:val="24"/>
        <w:lang w:val="it-IT" w:eastAsia="it-IT"/>
      </w:rPr>
    </w:pPr>
    <w:r w:rsidRPr="00CE16F6">
      <w:rPr>
        <w:rFonts w:ascii="Times New Roman" w:eastAsia="Times New Roman" w:hAnsi="Times New Roman" w:cs="Times New Roman"/>
        <w:color w:val="000000"/>
        <w:sz w:val="20"/>
        <w:szCs w:val="24"/>
        <w:lang w:val="it-IT" w:eastAsia="it-IT"/>
      </w:rPr>
      <w:t xml:space="preserve">e-mail </w:t>
    </w:r>
    <w:hyperlink r:id="rId3" w:history="1">
      <w:r w:rsidRPr="00CE16F6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val="it-IT" w:eastAsia="it-IT"/>
        </w:rPr>
        <w:t>pramollo@ruparpiemonte.it</w:t>
      </w:r>
    </w:hyperlink>
  </w:p>
  <w:p w14:paraId="1966AE06" w14:textId="77777777" w:rsidR="00CE16F6" w:rsidRPr="00CE16F6" w:rsidRDefault="00CE16F6" w:rsidP="00CE16F6">
    <w:pPr>
      <w:spacing w:after="0" w:line="240" w:lineRule="auto"/>
      <w:ind w:left="1083"/>
      <w:jc w:val="center"/>
      <w:rPr>
        <w:rFonts w:ascii="Times New Roman" w:eastAsia="Times New Roman" w:hAnsi="Times New Roman" w:cs="Times New Roman"/>
        <w:color w:val="000000"/>
        <w:sz w:val="20"/>
        <w:szCs w:val="24"/>
        <w:lang w:val="de-DE" w:eastAsia="it-IT"/>
      </w:rPr>
    </w:pPr>
    <w:r w:rsidRPr="00CE16F6">
      <w:rPr>
        <w:rFonts w:ascii="Times New Roman" w:eastAsia="Times New Roman" w:hAnsi="Times New Roman" w:cs="Times New Roman"/>
        <w:color w:val="000000"/>
        <w:sz w:val="20"/>
        <w:szCs w:val="24"/>
        <w:lang w:val="de-DE" w:eastAsia="it-IT"/>
      </w:rPr>
      <w:t xml:space="preserve">Borg. </w:t>
    </w:r>
    <w:proofErr w:type="spellStart"/>
    <w:r w:rsidRPr="00CE16F6">
      <w:rPr>
        <w:rFonts w:ascii="Times New Roman" w:eastAsia="Times New Roman" w:hAnsi="Times New Roman" w:cs="Times New Roman"/>
        <w:color w:val="000000"/>
        <w:sz w:val="20"/>
        <w:szCs w:val="24"/>
        <w:lang w:val="de-DE" w:eastAsia="it-IT"/>
      </w:rPr>
      <w:t>Lussie</w:t>
    </w:r>
    <w:proofErr w:type="spellEnd"/>
    <w:r w:rsidRPr="00CE16F6">
      <w:rPr>
        <w:rFonts w:ascii="Times New Roman" w:eastAsia="Times New Roman" w:hAnsi="Times New Roman" w:cs="Times New Roman"/>
        <w:color w:val="000000"/>
        <w:sz w:val="20"/>
        <w:szCs w:val="24"/>
        <w:lang w:val="de-DE" w:eastAsia="it-IT"/>
      </w:rPr>
      <w:t xml:space="preserve"> n. 1 P.I.01717670010</w:t>
    </w:r>
  </w:p>
  <w:p w14:paraId="132EDAF9" w14:textId="77777777" w:rsidR="00CE16F6" w:rsidRPr="00CE16F6" w:rsidRDefault="00CE16F6" w:rsidP="00CE16F6">
    <w:pPr>
      <w:spacing w:after="0" w:line="240" w:lineRule="auto"/>
      <w:ind w:left="1083"/>
      <w:jc w:val="center"/>
      <w:rPr>
        <w:rFonts w:ascii="Times New Roman" w:eastAsia="Times New Roman" w:hAnsi="Times New Roman" w:cs="Times New Roman"/>
        <w:sz w:val="20"/>
        <w:szCs w:val="24"/>
        <w:lang w:val="de-DE" w:eastAsia="it-IT"/>
      </w:rPr>
    </w:pPr>
  </w:p>
  <w:p w14:paraId="17E18033" w14:textId="77777777" w:rsidR="00CE16F6" w:rsidRPr="00CE16F6" w:rsidRDefault="00CE16F6">
    <w:pPr>
      <w:pStyle w:val="Intestazion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588E" w14:textId="77777777" w:rsidR="00CE16F6" w:rsidRDefault="00CE16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863C17"/>
    <w:multiLevelType w:val="hybridMultilevel"/>
    <w:tmpl w:val="FD0C7010"/>
    <w:lvl w:ilvl="0" w:tplc="3C947EE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341966">
    <w:abstractNumId w:val="8"/>
  </w:num>
  <w:num w:numId="2" w16cid:durableId="2069721260">
    <w:abstractNumId w:val="6"/>
  </w:num>
  <w:num w:numId="3" w16cid:durableId="55933319">
    <w:abstractNumId w:val="5"/>
  </w:num>
  <w:num w:numId="4" w16cid:durableId="1674719370">
    <w:abstractNumId w:val="4"/>
  </w:num>
  <w:num w:numId="5" w16cid:durableId="1806579744">
    <w:abstractNumId w:val="7"/>
  </w:num>
  <w:num w:numId="6" w16cid:durableId="2041659055">
    <w:abstractNumId w:val="3"/>
  </w:num>
  <w:num w:numId="7" w16cid:durableId="2125035240">
    <w:abstractNumId w:val="2"/>
  </w:num>
  <w:num w:numId="8" w16cid:durableId="866793695">
    <w:abstractNumId w:val="1"/>
  </w:num>
  <w:num w:numId="9" w16cid:durableId="184025591">
    <w:abstractNumId w:val="0"/>
  </w:num>
  <w:num w:numId="10" w16cid:durableId="4927924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1E59"/>
    <w:rsid w:val="0029639D"/>
    <w:rsid w:val="00326F90"/>
    <w:rsid w:val="00670D2F"/>
    <w:rsid w:val="00A06909"/>
    <w:rsid w:val="00A6143F"/>
    <w:rsid w:val="00AA1D8D"/>
    <w:rsid w:val="00B47730"/>
    <w:rsid w:val="00C169E3"/>
    <w:rsid w:val="00CB0664"/>
    <w:rsid w:val="00CE16F6"/>
    <w:rsid w:val="00FB51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80864"/>
  <w14:defaultImageDpi w14:val="300"/>
  <w15:docId w15:val="{7C69E882-1D47-43D2-B027-BD775FB0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1E59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amollo@ruparpiemont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A0A0A"/>
      </a:dk1>
      <a:lt1>
        <a:sysClr val="window" lastClr="FCF7E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Arianna Panetta</cp:lastModifiedBy>
  <cp:revision>2</cp:revision>
  <dcterms:created xsi:type="dcterms:W3CDTF">2026-06-06T19:29:00Z</dcterms:created>
  <dcterms:modified xsi:type="dcterms:W3CDTF">2026-06-06T19:29:00Z</dcterms:modified>
  <cp:category/>
</cp:coreProperties>
</file>