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E3D4" w14:textId="77777777" w:rsidR="00D67FEF" w:rsidRDefault="00D67FEF" w:rsidP="00D67FEF">
      <w:pPr>
        <w:jc w:val="right"/>
        <w:rPr>
          <w:lang w:val="it-IT"/>
        </w:rPr>
      </w:pPr>
    </w:p>
    <w:p w14:paraId="58557022" w14:textId="1126A162" w:rsidR="00D67FEF" w:rsidRPr="00D67FEF" w:rsidRDefault="00D67FEF" w:rsidP="00D67FEF">
      <w:pPr>
        <w:jc w:val="right"/>
        <w:rPr>
          <w:lang w:val="it-IT"/>
        </w:rPr>
      </w:pPr>
      <w:r w:rsidRPr="00D67FEF">
        <w:rPr>
          <w:lang w:val="it-IT"/>
        </w:rPr>
        <w:t>Al Comune di Pramollo</w:t>
      </w:r>
      <w:r w:rsidRPr="00D67FEF">
        <w:rPr>
          <w:lang w:val="it-IT"/>
        </w:rPr>
        <w:br/>
        <w:t>PEC:  </w:t>
      </w:r>
      <w:hyperlink r:id="rId8" w:tooltip="pec nome comune" w:history="1">
        <w:r w:rsidRPr="00D67FEF">
          <w:rPr>
            <w:rStyle w:val="Collegamentoipertestuale"/>
            <w:lang w:val="it-IT"/>
          </w:rPr>
          <w:t>pramollo@cert.ruparpiemonte.it</w:t>
        </w:r>
      </w:hyperlink>
    </w:p>
    <w:p w14:paraId="3A2F9D8A" w14:textId="77272F48" w:rsidR="004F7FBF" w:rsidRPr="00D67FEF" w:rsidRDefault="00000000">
      <w:pPr>
        <w:pStyle w:val="Titolo1"/>
        <w:rPr>
          <w:lang w:val="it-IT"/>
        </w:rPr>
      </w:pPr>
      <w:r w:rsidRPr="00D67FEF">
        <w:rPr>
          <w:color w:val="000000"/>
          <w:lang w:val="it-IT"/>
        </w:rPr>
        <w:t>ALLEGATO 2</w:t>
      </w:r>
    </w:p>
    <w:p w14:paraId="4FBB7F70" w14:textId="77777777" w:rsidR="004F7FBF" w:rsidRPr="00D67FEF" w:rsidRDefault="00000000">
      <w:pPr>
        <w:pStyle w:val="Titolo2"/>
        <w:rPr>
          <w:lang w:val="it-IT"/>
        </w:rPr>
      </w:pPr>
      <w:r w:rsidRPr="00D67FEF">
        <w:rPr>
          <w:color w:val="000000"/>
          <w:lang w:val="it-IT"/>
        </w:rPr>
        <w:t>SCHEMA DI OFFERTA ECONOMICA</w:t>
      </w:r>
    </w:p>
    <w:p w14:paraId="6714D064" w14:textId="77777777" w:rsidR="004F7FBF" w:rsidRPr="00D67FEF" w:rsidRDefault="00000000">
      <w:pPr>
        <w:rPr>
          <w:lang w:val="it-IT"/>
        </w:rPr>
      </w:pPr>
      <w:r w:rsidRPr="00D67FEF">
        <w:rPr>
          <w:b/>
          <w:lang w:val="it-IT"/>
        </w:rPr>
        <w:t xml:space="preserve">Avviso pubblico per la concessione amministrativa temporanea e sperimentale del chiosco comunale mobile destinato all'esercizio dell'attività di somministrazione di alimenti e bevande in Piazza </w:t>
      </w:r>
      <w:proofErr w:type="spellStart"/>
      <w:r w:rsidRPr="00D67FEF">
        <w:rPr>
          <w:b/>
          <w:lang w:val="it-IT"/>
        </w:rPr>
        <w:t>Ruata</w:t>
      </w:r>
      <w:proofErr w:type="spellEnd"/>
      <w:r w:rsidRPr="00D67FEF">
        <w:rPr>
          <w:b/>
          <w:lang w:val="it-IT"/>
        </w:rPr>
        <w:t>.</w:t>
      </w:r>
    </w:p>
    <w:p w14:paraId="248B6AF7" w14:textId="77777777" w:rsidR="004F7FBF" w:rsidRPr="00D67FEF" w:rsidRDefault="00000000">
      <w:pPr>
        <w:pStyle w:val="Titolo3"/>
        <w:rPr>
          <w:lang w:val="it-IT"/>
        </w:rPr>
      </w:pPr>
      <w:r w:rsidRPr="00D67FEF">
        <w:rPr>
          <w:color w:val="000000"/>
          <w:lang w:val="it-IT"/>
        </w:rPr>
        <w:t>BUSTA C – OFFERTA ECONOMICA</w:t>
      </w:r>
    </w:p>
    <w:p w14:paraId="073BD8D5" w14:textId="7A008324" w:rsidR="004F7FBF" w:rsidRPr="00D67FEF" w:rsidRDefault="00000000">
      <w:pPr>
        <w:rPr>
          <w:lang w:val="it-IT"/>
        </w:rPr>
      </w:pPr>
      <w:r w:rsidRPr="00D67FEF">
        <w:rPr>
          <w:lang w:val="it-IT"/>
        </w:rPr>
        <w:t xml:space="preserve">Il/La sottoscritto/a </w:t>
      </w:r>
      <w:r w:rsidRPr="00D67FEF">
        <w:rPr>
          <w:b/>
          <w:lang w:val="it-IT"/>
        </w:rPr>
        <w:t>_</w:t>
      </w:r>
      <w:r w:rsidRPr="00D67FEF">
        <w:rPr>
          <w:lang w:val="it-IT"/>
        </w:rPr>
        <w:t>_</w:t>
      </w:r>
      <w:r w:rsidRPr="00D67FEF">
        <w:rPr>
          <w:b/>
          <w:lang w:val="it-IT"/>
        </w:rPr>
        <w:t>_</w:t>
      </w:r>
      <w:r w:rsidRPr="00D67FEF">
        <w:rPr>
          <w:lang w:val="it-IT"/>
        </w:rPr>
        <w:t>_</w:t>
      </w:r>
      <w:r w:rsidRPr="00D67FEF">
        <w:rPr>
          <w:b/>
          <w:lang w:val="it-IT"/>
        </w:rPr>
        <w:t>_</w:t>
      </w:r>
      <w:r w:rsidRPr="00D67FEF">
        <w:rPr>
          <w:lang w:val="it-IT"/>
        </w:rPr>
        <w:t>_</w:t>
      </w:r>
      <w:r w:rsidRPr="00D67FEF">
        <w:rPr>
          <w:b/>
          <w:lang w:val="it-IT"/>
        </w:rPr>
        <w:t>_</w:t>
      </w:r>
      <w:r w:rsidRPr="00D67FEF">
        <w:rPr>
          <w:lang w:val="it-IT"/>
        </w:rPr>
        <w:t>_</w:t>
      </w:r>
      <w:r w:rsidRPr="00D67FEF">
        <w:rPr>
          <w:b/>
          <w:lang w:val="it-IT"/>
        </w:rPr>
        <w:t>_</w:t>
      </w:r>
      <w:r w:rsidRPr="00D67FEF">
        <w:rPr>
          <w:lang w:val="it-IT"/>
        </w:rPr>
        <w:t xml:space="preserve">nato/a </w:t>
      </w:r>
      <w:proofErr w:type="spellStart"/>
      <w:r w:rsidRPr="00D67FEF">
        <w:rPr>
          <w:lang w:val="it-IT"/>
        </w:rPr>
        <w:t>a</w:t>
      </w:r>
      <w:proofErr w:type="spellEnd"/>
      <w:r w:rsidRPr="00D67FEF">
        <w:rPr>
          <w:lang w:val="it-IT"/>
        </w:rPr>
        <w:t xml:space="preserve"> </w:t>
      </w:r>
      <w:r w:rsidRPr="00D67FEF">
        <w:rPr>
          <w:b/>
          <w:lang w:val="it-IT"/>
        </w:rPr>
        <w:t>_</w:t>
      </w:r>
      <w:r w:rsidRPr="00D67FEF">
        <w:rPr>
          <w:lang w:val="it-IT"/>
        </w:rPr>
        <w:t>_</w:t>
      </w:r>
      <w:r w:rsidRPr="00D67FEF">
        <w:rPr>
          <w:b/>
          <w:lang w:val="it-IT"/>
        </w:rPr>
        <w:t>_</w:t>
      </w:r>
      <w:r w:rsidRPr="00D67FEF">
        <w:rPr>
          <w:lang w:val="it-IT"/>
        </w:rPr>
        <w:t>_</w:t>
      </w:r>
      <w:r w:rsidRPr="00D67FEF">
        <w:rPr>
          <w:b/>
          <w:lang w:val="it-IT"/>
        </w:rPr>
        <w:t xml:space="preserve"> (prov. </w:t>
      </w:r>
      <w:r w:rsidRPr="00D67FEF">
        <w:rPr>
          <w:i/>
          <w:lang w:val="it-IT"/>
        </w:rPr>
        <w:t xml:space="preserve">_) il </w:t>
      </w:r>
      <w:r w:rsidRPr="00D67FEF">
        <w:rPr>
          <w:b/>
          <w:lang w:val="it-IT"/>
        </w:rPr>
        <w:t>_</w:t>
      </w:r>
      <w:r w:rsidRPr="00D67FEF">
        <w:rPr>
          <w:lang w:val="it-IT"/>
        </w:rPr>
        <w:t xml:space="preserve">_codice fiscale </w:t>
      </w:r>
      <w:r w:rsidRPr="00D67FEF">
        <w:rPr>
          <w:b/>
          <w:lang w:val="it-IT"/>
        </w:rPr>
        <w:t>_</w:t>
      </w:r>
      <w:r w:rsidRPr="00D67FEF">
        <w:rPr>
          <w:lang w:val="it-IT"/>
        </w:rPr>
        <w:t>_</w:t>
      </w:r>
      <w:r w:rsidRPr="00D67FEF">
        <w:rPr>
          <w:b/>
          <w:lang w:val="it-IT"/>
        </w:rPr>
        <w:t>_</w:t>
      </w:r>
      <w:r w:rsidRPr="00D67FEF">
        <w:rPr>
          <w:lang w:val="it-IT"/>
        </w:rPr>
        <w:t>__in qualità di legale rappresentante / titolare di:</w:t>
      </w:r>
    </w:p>
    <w:p w14:paraId="1C0B4B2A" w14:textId="2EC621ED" w:rsidR="004F7FBF" w:rsidRPr="00D67FEF" w:rsidRDefault="00000000">
      <w:pPr>
        <w:rPr>
          <w:lang w:val="it-IT"/>
        </w:rPr>
      </w:pPr>
      <w:r w:rsidRPr="00D67FEF">
        <w:rPr>
          <w:lang w:val="it-IT"/>
        </w:rPr>
        <w:t xml:space="preserve">con sede legale a </w:t>
      </w:r>
      <w:r w:rsidRPr="00D67FEF">
        <w:rPr>
          <w:b/>
          <w:lang w:val="it-IT"/>
        </w:rPr>
        <w:t>_</w:t>
      </w:r>
      <w:r w:rsidRPr="00D67FEF">
        <w:rPr>
          <w:lang w:val="it-IT"/>
        </w:rPr>
        <w:t>_</w:t>
      </w:r>
      <w:r w:rsidRPr="00D67FEF">
        <w:rPr>
          <w:b/>
          <w:lang w:val="it-IT"/>
        </w:rPr>
        <w:t>_</w:t>
      </w:r>
      <w:r w:rsidRPr="00D67FEF">
        <w:rPr>
          <w:i/>
          <w:lang w:val="it-IT"/>
        </w:rPr>
        <w:t xml:space="preserve"> (prov. </w:t>
      </w:r>
      <w:r w:rsidRPr="00D67FEF">
        <w:rPr>
          <w:b/>
          <w:lang w:val="it-IT"/>
        </w:rPr>
        <w:t xml:space="preserve">_) in via </w:t>
      </w:r>
      <w:r w:rsidRPr="00D67FEF">
        <w:rPr>
          <w:lang w:val="it-IT"/>
        </w:rPr>
        <w:t>_</w:t>
      </w:r>
      <w:r w:rsidRPr="00D67FEF">
        <w:rPr>
          <w:b/>
          <w:lang w:val="it-IT"/>
        </w:rPr>
        <w:t>_</w:t>
      </w:r>
      <w:r w:rsidRPr="00D67FEF">
        <w:rPr>
          <w:lang w:val="it-IT"/>
        </w:rPr>
        <w:t>_</w:t>
      </w:r>
      <w:r w:rsidRPr="00D67FEF">
        <w:rPr>
          <w:b/>
          <w:lang w:val="it-IT"/>
        </w:rPr>
        <w:t>_</w:t>
      </w:r>
      <w:r w:rsidRPr="00D67FEF">
        <w:rPr>
          <w:lang w:val="it-IT"/>
        </w:rPr>
        <w:t>_</w:t>
      </w:r>
      <w:r w:rsidRPr="00D67FEF">
        <w:rPr>
          <w:b/>
          <w:lang w:val="it-IT"/>
        </w:rPr>
        <w:t>_</w:t>
      </w:r>
      <w:r w:rsidRPr="00D67FEF">
        <w:rPr>
          <w:lang w:val="it-IT"/>
        </w:rPr>
        <w:t>_</w:t>
      </w:r>
      <w:r w:rsidRPr="00D67FEF">
        <w:rPr>
          <w:b/>
          <w:lang w:val="it-IT"/>
        </w:rPr>
        <w:t>_</w:t>
      </w:r>
      <w:r w:rsidRPr="00D67FEF">
        <w:rPr>
          <w:lang w:val="it-IT"/>
        </w:rPr>
        <w:t>__codice fiscale _</w:t>
      </w:r>
      <w:r w:rsidRPr="00D67FEF">
        <w:rPr>
          <w:b/>
          <w:lang w:val="it-IT"/>
        </w:rPr>
        <w:t>_</w:t>
      </w:r>
      <w:r w:rsidRPr="00D67FEF">
        <w:rPr>
          <w:lang w:val="it-IT"/>
        </w:rPr>
        <w:t>_</w:t>
      </w:r>
      <w:r w:rsidRPr="00D67FEF">
        <w:rPr>
          <w:b/>
          <w:lang w:val="it-IT"/>
        </w:rPr>
        <w:t>_</w:t>
      </w:r>
      <w:r w:rsidRPr="00D67FEF">
        <w:rPr>
          <w:lang w:val="it-IT"/>
        </w:rPr>
        <w:t xml:space="preserve"> P. IVA </w:t>
      </w:r>
      <w:r w:rsidRPr="00D67FEF">
        <w:rPr>
          <w:b/>
          <w:lang w:val="it-IT"/>
        </w:rPr>
        <w:t>_</w:t>
      </w:r>
      <w:r w:rsidRPr="00D67FEF">
        <w:rPr>
          <w:lang w:val="it-IT"/>
        </w:rPr>
        <w:t>_</w:t>
      </w:r>
      <w:r w:rsidRPr="00D67FEF">
        <w:rPr>
          <w:b/>
          <w:lang w:val="it-IT"/>
        </w:rPr>
        <w:t>_</w:t>
      </w:r>
      <w:r w:rsidRPr="00D67FEF">
        <w:rPr>
          <w:lang w:val="it-IT"/>
        </w:rPr>
        <w:t>_</w:t>
      </w:r>
      <w:r w:rsidRPr="00D67FEF">
        <w:rPr>
          <w:b/>
          <w:lang w:val="it-IT"/>
        </w:rPr>
        <w:t>_</w:t>
      </w:r>
    </w:p>
    <w:p w14:paraId="784F3EBE" w14:textId="77777777" w:rsidR="004F7FBF" w:rsidRPr="00D67FEF" w:rsidRDefault="00000000">
      <w:pPr>
        <w:pStyle w:val="Titolo3"/>
        <w:rPr>
          <w:lang w:val="it-IT"/>
        </w:rPr>
      </w:pPr>
      <w:r w:rsidRPr="00D67FEF">
        <w:rPr>
          <w:color w:val="000000"/>
          <w:lang w:val="it-IT"/>
        </w:rPr>
        <w:t>OFFERTA ECONOMICA</w:t>
      </w:r>
    </w:p>
    <w:p w14:paraId="1326F53A" w14:textId="77777777" w:rsidR="004F7FBF" w:rsidRPr="00D67FEF" w:rsidRDefault="00000000">
      <w:pPr>
        <w:rPr>
          <w:lang w:val="it-IT"/>
        </w:rPr>
      </w:pPr>
      <w:r w:rsidRPr="00D67FEF">
        <w:rPr>
          <w:lang w:val="it-IT"/>
        </w:rPr>
        <w:t>Con riferimento all'avviso pubblico in epigrafe, consapevole delle sanzioni penali previste dall'art. 76 del D.P.R. 445/2000 per dichiarazioni mendaci,</w:t>
      </w:r>
    </w:p>
    <w:p w14:paraId="589A670B" w14:textId="77777777" w:rsidR="004F7FBF" w:rsidRPr="00D67FEF" w:rsidRDefault="00000000">
      <w:pPr>
        <w:pStyle w:val="Titolo3"/>
        <w:rPr>
          <w:lang w:val="it-IT"/>
        </w:rPr>
      </w:pPr>
      <w:r w:rsidRPr="00D67FEF">
        <w:rPr>
          <w:color w:val="000000"/>
          <w:lang w:val="it-IT"/>
        </w:rPr>
        <w:t>OFFRE</w:t>
      </w:r>
    </w:p>
    <w:p w14:paraId="366FFAF2" w14:textId="77777777" w:rsidR="004F7FBF" w:rsidRPr="00D67FEF" w:rsidRDefault="00000000">
      <w:pPr>
        <w:rPr>
          <w:lang w:val="it-IT"/>
        </w:rPr>
      </w:pPr>
      <w:r w:rsidRPr="00D67FEF">
        <w:rPr>
          <w:lang w:val="it-IT"/>
        </w:rPr>
        <w:t xml:space="preserve">un </w:t>
      </w:r>
      <w:r w:rsidRPr="00D67FEF">
        <w:rPr>
          <w:b/>
          <w:lang w:val="it-IT"/>
        </w:rPr>
        <w:t>canone concessorio</w:t>
      </w:r>
      <w:r w:rsidRPr="00D67FEF">
        <w:rPr>
          <w:lang w:val="it-IT"/>
        </w:rPr>
        <w:t xml:space="preserve"> per l'intera durata di mesi sette (7) pari 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F7FBF" w:rsidRPr="00D67FEF" w14:paraId="314D5D61" w14:textId="77777777">
        <w:tc>
          <w:tcPr>
            <w:tcW w:w="4320" w:type="dxa"/>
          </w:tcPr>
          <w:p w14:paraId="00FAE99D" w14:textId="77777777" w:rsidR="004F7FBF" w:rsidRPr="00D67FEF" w:rsidRDefault="004F7FBF">
            <w:pPr>
              <w:rPr>
                <w:lang w:val="it-IT"/>
              </w:rPr>
            </w:pPr>
          </w:p>
        </w:tc>
        <w:tc>
          <w:tcPr>
            <w:tcW w:w="4320" w:type="dxa"/>
          </w:tcPr>
          <w:p w14:paraId="34E0DB64" w14:textId="77777777" w:rsidR="004F7FBF" w:rsidRPr="00D67FEF" w:rsidRDefault="004F7FBF">
            <w:pPr>
              <w:rPr>
                <w:lang w:val="it-IT"/>
              </w:rPr>
            </w:pPr>
          </w:p>
        </w:tc>
      </w:tr>
      <w:tr w:rsidR="004F7FBF" w14:paraId="7262B691" w14:textId="77777777">
        <w:tc>
          <w:tcPr>
            <w:tcW w:w="4320" w:type="dxa"/>
          </w:tcPr>
          <w:p w14:paraId="00040D40" w14:textId="77777777" w:rsidR="004F7FBF" w:rsidRDefault="00000000">
            <w:r>
              <w:t xml:space="preserve">In </w:t>
            </w:r>
            <w:proofErr w:type="spellStart"/>
            <w:r>
              <w:t>cifre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367CF228" w14:textId="77777777" w:rsidR="004F7FBF" w:rsidRDefault="00000000">
            <w:r>
              <w:t>€ ______ ,00</w:t>
            </w:r>
          </w:p>
        </w:tc>
      </w:tr>
      <w:tr w:rsidR="004F7FBF" w14:paraId="14911839" w14:textId="77777777">
        <w:tc>
          <w:tcPr>
            <w:tcW w:w="4320" w:type="dxa"/>
          </w:tcPr>
          <w:p w14:paraId="5002DA60" w14:textId="77777777" w:rsidR="004F7FBF" w:rsidRDefault="00000000">
            <w:r>
              <w:t>In lettere:</w:t>
            </w:r>
          </w:p>
        </w:tc>
        <w:tc>
          <w:tcPr>
            <w:tcW w:w="4320" w:type="dxa"/>
          </w:tcPr>
          <w:p w14:paraId="18807EE7" w14:textId="77777777" w:rsidR="004F7FBF" w:rsidRDefault="00000000">
            <w:r>
              <w:t>____________</w:t>
            </w:r>
          </w:p>
        </w:tc>
      </w:tr>
    </w:tbl>
    <w:p w14:paraId="1D5AEDF1" w14:textId="77777777" w:rsidR="004F7FBF" w:rsidRDefault="004F7FBF"/>
    <w:p w14:paraId="446708F9" w14:textId="77777777" w:rsidR="004F7FBF" w:rsidRPr="00D67FEF" w:rsidRDefault="00000000">
      <w:pPr>
        <w:rPr>
          <w:lang w:val="it-IT"/>
        </w:rPr>
      </w:pPr>
      <w:r w:rsidRPr="00D67FEF">
        <w:rPr>
          <w:lang w:val="it-IT"/>
        </w:rPr>
        <w:t xml:space="preserve">corrispondente a un </w:t>
      </w:r>
      <w:r w:rsidRPr="00D67FEF">
        <w:rPr>
          <w:b/>
          <w:lang w:val="it-IT"/>
        </w:rPr>
        <w:t>rialzo</w:t>
      </w:r>
      <w:r w:rsidRPr="00D67FEF">
        <w:rPr>
          <w:lang w:val="it-IT"/>
        </w:rPr>
        <w:t xml:space="preserve"> rispetto al canone a base di gara di € 100,00 pari 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F7FBF" w:rsidRPr="00D67FEF" w14:paraId="1CE7A97B" w14:textId="77777777">
        <w:tc>
          <w:tcPr>
            <w:tcW w:w="4320" w:type="dxa"/>
          </w:tcPr>
          <w:p w14:paraId="3FD00ACE" w14:textId="77777777" w:rsidR="004F7FBF" w:rsidRPr="00D67FEF" w:rsidRDefault="004F7FBF">
            <w:pPr>
              <w:rPr>
                <w:lang w:val="it-IT"/>
              </w:rPr>
            </w:pPr>
          </w:p>
        </w:tc>
        <w:tc>
          <w:tcPr>
            <w:tcW w:w="4320" w:type="dxa"/>
          </w:tcPr>
          <w:p w14:paraId="2B3B4C37" w14:textId="77777777" w:rsidR="004F7FBF" w:rsidRPr="00D67FEF" w:rsidRDefault="004F7FBF">
            <w:pPr>
              <w:rPr>
                <w:lang w:val="it-IT"/>
              </w:rPr>
            </w:pPr>
          </w:p>
        </w:tc>
      </w:tr>
      <w:tr w:rsidR="004F7FBF" w14:paraId="322292CC" w14:textId="77777777">
        <w:tc>
          <w:tcPr>
            <w:tcW w:w="4320" w:type="dxa"/>
          </w:tcPr>
          <w:p w14:paraId="7E5DA2CE" w14:textId="77777777" w:rsidR="004F7FBF" w:rsidRDefault="00000000">
            <w:r>
              <w:t xml:space="preserve">In </w:t>
            </w:r>
            <w:proofErr w:type="spellStart"/>
            <w:r>
              <w:t>cifre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693BB1D8" w14:textId="77777777" w:rsidR="004F7FBF" w:rsidRDefault="00000000">
            <w:r>
              <w:t>€ ______ ,00</w:t>
            </w:r>
          </w:p>
        </w:tc>
      </w:tr>
      <w:tr w:rsidR="004F7FBF" w14:paraId="2EC4F2B8" w14:textId="77777777">
        <w:tc>
          <w:tcPr>
            <w:tcW w:w="4320" w:type="dxa"/>
          </w:tcPr>
          <w:p w14:paraId="73666217" w14:textId="77777777" w:rsidR="004F7FBF" w:rsidRDefault="00000000">
            <w:r>
              <w:t>In lettere:</w:t>
            </w:r>
          </w:p>
        </w:tc>
        <w:tc>
          <w:tcPr>
            <w:tcW w:w="4320" w:type="dxa"/>
          </w:tcPr>
          <w:p w14:paraId="39CDFF39" w14:textId="77777777" w:rsidR="004F7FBF" w:rsidRDefault="00000000">
            <w:r>
              <w:t>____________</w:t>
            </w:r>
          </w:p>
        </w:tc>
      </w:tr>
    </w:tbl>
    <w:p w14:paraId="54A03B7C" w14:textId="77777777" w:rsidR="004F7FBF" w:rsidRDefault="004F7FBF"/>
    <w:p w14:paraId="2216D832" w14:textId="3272C97D" w:rsidR="004F7FBF" w:rsidRDefault="00000000">
      <w:proofErr w:type="spellStart"/>
      <w:r>
        <w:rPr>
          <w:b/>
        </w:rPr>
        <w:lastRenderedPageBreak/>
        <w:t>Rialzo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percentuale</w:t>
      </w:r>
      <w:proofErr w:type="spellEnd"/>
      <w:r>
        <w:rPr>
          <w:b/>
        </w:rPr>
        <w:t>:</w:t>
      </w:r>
      <w:r>
        <w:t xml:space="preserve"> </w:t>
      </w:r>
      <w:r>
        <w:rPr>
          <w:b/>
        </w:rPr>
        <w:t>*_</w:t>
      </w:r>
      <w:r>
        <w:t>_____ %</w:t>
      </w:r>
    </w:p>
    <w:p w14:paraId="6170A8F7" w14:textId="77777777" w:rsidR="004F7FBF" w:rsidRDefault="00000000">
      <w:r w:rsidRPr="00D67FEF">
        <w:rPr>
          <w:i/>
          <w:lang w:val="it-IT"/>
        </w:rPr>
        <w:t xml:space="preserve">(Il rialzo percentuale sarà calcolato automaticamente dall'Amministrazione ai fini della formula di cui all'art. </w:t>
      </w:r>
      <w:r>
        <w:rPr>
          <w:i/>
        </w:rPr>
        <w:t xml:space="preserve">8.3 </w:t>
      </w:r>
      <w:proofErr w:type="spellStart"/>
      <w:r>
        <w:rPr>
          <w:i/>
        </w:rPr>
        <w:t>dell'avviso</w:t>
      </w:r>
      <w:proofErr w:type="spellEnd"/>
      <w:r>
        <w:rPr>
          <w:i/>
        </w:rPr>
        <w:t>)</w:t>
      </w:r>
    </w:p>
    <w:p w14:paraId="3A0EEB6A" w14:textId="77777777" w:rsidR="004F7FBF" w:rsidRDefault="00000000">
      <w:pPr>
        <w:pStyle w:val="Titolo3"/>
      </w:pPr>
      <w:r>
        <w:rPr>
          <w:color w:val="000000"/>
        </w:rPr>
        <w:t>DICHIARAZIONI</w:t>
      </w:r>
    </w:p>
    <w:p w14:paraId="696A199F" w14:textId="77777777" w:rsidR="004F7FBF" w:rsidRDefault="00000000">
      <w:r>
        <w:t>Il/La sottoscritto/a dichiara:</w:t>
      </w:r>
    </w:p>
    <w:p w14:paraId="2665D9FB" w14:textId="77777777" w:rsidR="004F7FBF" w:rsidRPr="00D67FEF" w:rsidRDefault="00000000">
      <w:pPr>
        <w:pStyle w:val="Puntoelenco"/>
        <w:rPr>
          <w:lang w:val="it-IT"/>
        </w:rPr>
      </w:pPr>
      <w:r w:rsidRPr="00D67FEF">
        <w:rPr>
          <w:lang w:val="it-IT"/>
        </w:rPr>
        <w:t>che l'offerta economica è espressa al netto di IVA e di ogni altro onere fiscale;</w:t>
      </w:r>
    </w:p>
    <w:p w14:paraId="2C683745" w14:textId="77777777" w:rsidR="004F7FBF" w:rsidRPr="00D67FEF" w:rsidRDefault="00000000">
      <w:pPr>
        <w:pStyle w:val="Puntoelenco"/>
        <w:rPr>
          <w:lang w:val="it-IT"/>
        </w:rPr>
      </w:pPr>
      <w:r w:rsidRPr="00D67FEF">
        <w:rPr>
          <w:lang w:val="it-IT"/>
        </w:rPr>
        <w:t>che l'offerta è irrevocabile e vincolante per 180 giorni dalla scadenza del termine di presentazione;</w:t>
      </w:r>
    </w:p>
    <w:p w14:paraId="351D17AD" w14:textId="77777777" w:rsidR="004F7FBF" w:rsidRPr="00D67FEF" w:rsidRDefault="00000000">
      <w:pPr>
        <w:pStyle w:val="Puntoelenco"/>
        <w:rPr>
          <w:lang w:val="it-IT"/>
        </w:rPr>
      </w:pPr>
      <w:r w:rsidRPr="00D67FEF">
        <w:rPr>
          <w:lang w:val="it-IT"/>
        </w:rPr>
        <w:t>di aver preso visione del chiosco, dell'area e di tutte le condizioni della concessione, e di aver valutato ogni elemento per la formulazione dell'offerta;</w:t>
      </w:r>
    </w:p>
    <w:p w14:paraId="382217DF" w14:textId="77777777" w:rsidR="004F7FBF" w:rsidRPr="00D67FEF" w:rsidRDefault="00000000">
      <w:pPr>
        <w:pStyle w:val="Puntoelenco"/>
        <w:rPr>
          <w:lang w:val="it-IT"/>
        </w:rPr>
      </w:pPr>
      <w:r w:rsidRPr="00D67FEF">
        <w:rPr>
          <w:lang w:val="it-IT"/>
        </w:rPr>
        <w:t>che l'offerta è stata formulata tenendo conto del rischio economico integralmente assunto, degli obblighi di custodia, manutenzione, pulizia e presidio dell'area, nonché del carattere sperimentale della concessione.</w:t>
      </w:r>
    </w:p>
    <w:p w14:paraId="0EFA9F8E" w14:textId="2D946EFE" w:rsidR="004F7FBF" w:rsidRPr="00D67FEF" w:rsidRDefault="00000000">
      <w:pPr>
        <w:rPr>
          <w:lang w:val="it-IT"/>
        </w:rPr>
      </w:pPr>
      <w:r w:rsidRPr="00D67FEF">
        <w:rPr>
          <w:lang w:val="it-IT"/>
        </w:rPr>
        <w:t>Data, ____</w:t>
      </w:r>
      <w:r w:rsidR="00D67FEF">
        <w:rPr>
          <w:lang w:val="it-IT"/>
        </w:rPr>
        <w:t>____</w:t>
      </w:r>
    </w:p>
    <w:p w14:paraId="3FC7C063" w14:textId="68A3A74D" w:rsidR="004F7FBF" w:rsidRPr="00D67FEF" w:rsidRDefault="00000000">
      <w:pPr>
        <w:rPr>
          <w:lang w:val="it-IT"/>
        </w:rPr>
      </w:pPr>
      <w:r w:rsidRPr="00D67FEF">
        <w:rPr>
          <w:lang w:val="it-IT"/>
        </w:rPr>
        <w:t xml:space="preserve">Firma </w:t>
      </w:r>
      <w:r w:rsidR="00D67FEF">
        <w:rPr>
          <w:b/>
          <w:lang w:val="it-IT"/>
        </w:rPr>
        <w:t>________</w:t>
      </w:r>
      <w:r w:rsidRPr="00D67FEF">
        <w:rPr>
          <w:lang w:val="it-IT"/>
        </w:rPr>
        <w:t>_</w:t>
      </w:r>
    </w:p>
    <w:p w14:paraId="6D2C5979" w14:textId="77777777" w:rsidR="004F7FBF" w:rsidRPr="00D67FEF" w:rsidRDefault="00000000">
      <w:pPr>
        <w:rPr>
          <w:lang w:val="it-IT"/>
        </w:rPr>
      </w:pPr>
      <w:r w:rsidRPr="00D67FEF">
        <w:rPr>
          <w:i/>
          <w:lang w:val="it-IT"/>
        </w:rPr>
        <w:t>(Ai sensi dell'art. 38, comma 3, del D.P.R. 445/2000, l'offerta può essere sottoscritta senza autentica, con allegazione di copia del documento di identità del sottoscrittore)</w:t>
      </w:r>
    </w:p>
    <w:p w14:paraId="59716A0C" w14:textId="77777777" w:rsidR="004F7FBF" w:rsidRDefault="00000000">
      <w:r>
        <w:rPr>
          <w:b/>
        </w:rPr>
        <w:t>AVVERTENZE</w:t>
      </w:r>
    </w:p>
    <w:p w14:paraId="6EFE2832" w14:textId="77777777" w:rsidR="004F7FBF" w:rsidRPr="00D67FEF" w:rsidRDefault="00000000">
      <w:pPr>
        <w:pStyle w:val="Puntoelenco"/>
        <w:rPr>
          <w:lang w:val="it-IT"/>
        </w:rPr>
      </w:pPr>
      <w:r w:rsidRPr="00D67FEF">
        <w:rPr>
          <w:lang w:val="it-IT"/>
        </w:rPr>
        <w:t>In caso di discordanza tra l'importo indicato in cifre e quello in lettere, prevarrà quello in lettere.</w:t>
      </w:r>
    </w:p>
    <w:p w14:paraId="2758FE33" w14:textId="77777777" w:rsidR="004F7FBF" w:rsidRPr="00D67FEF" w:rsidRDefault="00000000">
      <w:pPr>
        <w:pStyle w:val="Puntoelenco"/>
        <w:rPr>
          <w:lang w:val="it-IT"/>
        </w:rPr>
      </w:pPr>
      <w:r w:rsidRPr="00D67FEF">
        <w:rPr>
          <w:lang w:val="it-IT"/>
        </w:rPr>
        <w:t>L'offerta non deve presentare abrasioni, correzioni o cancellature, pena l'esclusione.</w:t>
      </w:r>
    </w:p>
    <w:p w14:paraId="1C1CC412" w14:textId="77777777" w:rsidR="004F7FBF" w:rsidRPr="00D67FEF" w:rsidRDefault="00000000">
      <w:pPr>
        <w:pStyle w:val="Puntoelenco"/>
        <w:rPr>
          <w:lang w:val="it-IT"/>
        </w:rPr>
      </w:pPr>
      <w:r w:rsidRPr="00D67FEF">
        <w:rPr>
          <w:lang w:val="it-IT"/>
        </w:rPr>
        <w:t>L'offerta deve essere inserita in busta chiusa separata recante la dicitura «OFFERTA ECONOMICA – CONCESSIONE CHIOSCO COMUNALE PIAZZA RUATA».</w:t>
      </w:r>
    </w:p>
    <w:p w14:paraId="169A9C57" w14:textId="77777777" w:rsidR="004F7FBF" w:rsidRPr="00D67FEF" w:rsidRDefault="00000000">
      <w:pPr>
        <w:pStyle w:val="Puntoelenco"/>
        <w:rPr>
          <w:lang w:val="it-IT"/>
        </w:rPr>
      </w:pPr>
      <w:r w:rsidRPr="00D67FEF">
        <w:rPr>
          <w:lang w:val="it-IT"/>
        </w:rPr>
        <w:t>Il canone offerto non potrà essere inferiore al canone a base di gara di € 100,00, pena l'esclusione.</w:t>
      </w:r>
    </w:p>
    <w:sectPr w:rsidR="004F7FBF" w:rsidRPr="00D67FEF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85C16" w14:textId="77777777" w:rsidR="00C72AA3" w:rsidRDefault="00C72AA3" w:rsidP="00D67FEF">
      <w:pPr>
        <w:spacing w:after="0" w:line="240" w:lineRule="auto"/>
      </w:pPr>
      <w:r>
        <w:separator/>
      </w:r>
    </w:p>
  </w:endnote>
  <w:endnote w:type="continuationSeparator" w:id="0">
    <w:p w14:paraId="7160C755" w14:textId="77777777" w:rsidR="00C72AA3" w:rsidRDefault="00C72AA3" w:rsidP="00D6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056BF" w14:textId="77777777" w:rsidR="00C72AA3" w:rsidRDefault="00C72AA3" w:rsidP="00D67FEF">
      <w:pPr>
        <w:spacing w:after="0" w:line="240" w:lineRule="auto"/>
      </w:pPr>
      <w:r>
        <w:separator/>
      </w:r>
    </w:p>
  </w:footnote>
  <w:footnote w:type="continuationSeparator" w:id="0">
    <w:p w14:paraId="5A8FF9CF" w14:textId="77777777" w:rsidR="00C72AA3" w:rsidRDefault="00C72AA3" w:rsidP="00D67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0B05" w14:textId="77777777" w:rsidR="00D67FEF" w:rsidRPr="00D67FEF" w:rsidRDefault="00D67FEF" w:rsidP="00D67FEF">
    <w:pPr>
      <w:spacing w:before="100" w:beforeAutospacing="1" w:after="0" w:line="240" w:lineRule="auto"/>
      <w:ind w:left="1083"/>
      <w:jc w:val="center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D67FEF">
      <w:rPr>
        <w:rFonts w:ascii="Times New Roman" w:eastAsia="Times New Roman" w:hAnsi="Times New Roman" w:cs="Times New Roman"/>
        <w:sz w:val="24"/>
        <w:szCs w:val="24"/>
        <w:lang w:val="it-IT" w:eastAsia="it-IT"/>
      </w:rPr>
      <w:object w:dxaOrig="1216" w:dyaOrig="1458" w14:anchorId="12F633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2pt;height:64.5pt" fillcolor="window">
          <v:imagedata r:id="rId1" o:title=""/>
        </v:shape>
        <o:OLEObject Type="Embed" ProgID="Word.Picture.8" ShapeID="_x0000_i1025" DrawAspect="Content" ObjectID="_1842284333" r:id="rId2"/>
      </w:object>
    </w:r>
  </w:p>
  <w:p w14:paraId="179A767E" w14:textId="77777777" w:rsidR="00D67FEF" w:rsidRPr="00D67FEF" w:rsidRDefault="00D67FEF" w:rsidP="00D67FEF">
    <w:pPr>
      <w:spacing w:before="100" w:beforeAutospacing="1" w:after="0" w:line="240" w:lineRule="auto"/>
      <w:ind w:left="1083"/>
      <w:jc w:val="center"/>
      <w:rPr>
        <w:rFonts w:ascii="Times New Roman" w:eastAsia="Times New Roman" w:hAnsi="Times New Roman" w:cs="Times New Roman"/>
        <w:sz w:val="20"/>
        <w:szCs w:val="24"/>
        <w:lang w:val="it-IT" w:eastAsia="it-IT"/>
      </w:rPr>
    </w:pPr>
    <w:r w:rsidRPr="00D67FEF">
      <w:rPr>
        <w:rFonts w:ascii="Times New Roman" w:eastAsia="Times New Roman" w:hAnsi="Times New Roman" w:cs="Times New Roman"/>
        <w:sz w:val="28"/>
        <w:szCs w:val="36"/>
        <w:lang w:val="it-IT" w:eastAsia="it-IT"/>
      </w:rPr>
      <w:t>COMUNE DI PRAMOLLO</w:t>
    </w:r>
  </w:p>
  <w:p w14:paraId="1BC071AE" w14:textId="77777777" w:rsidR="00D67FEF" w:rsidRPr="00D67FEF" w:rsidRDefault="00D67FEF" w:rsidP="00D67FEF">
    <w:pPr>
      <w:spacing w:after="0" w:line="240" w:lineRule="auto"/>
      <w:ind w:left="1083"/>
      <w:jc w:val="center"/>
      <w:rPr>
        <w:rFonts w:ascii="Times New Roman" w:eastAsia="Times New Roman" w:hAnsi="Times New Roman" w:cs="Times New Roman"/>
        <w:sz w:val="20"/>
        <w:szCs w:val="24"/>
        <w:lang w:val="it-IT" w:eastAsia="it-IT"/>
      </w:rPr>
    </w:pPr>
    <w:r w:rsidRPr="00D67FEF">
      <w:rPr>
        <w:rFonts w:ascii="Times New Roman" w:eastAsia="Times New Roman" w:hAnsi="Times New Roman" w:cs="Times New Roman"/>
        <w:color w:val="000000"/>
        <w:sz w:val="20"/>
        <w:szCs w:val="24"/>
        <w:lang w:val="it-IT" w:eastAsia="it-IT"/>
      </w:rPr>
      <w:t>Città Metropolitana di Torino</w:t>
    </w:r>
  </w:p>
  <w:p w14:paraId="40D5D2A3" w14:textId="77777777" w:rsidR="00D67FEF" w:rsidRPr="00D67FEF" w:rsidRDefault="00D67FEF" w:rsidP="00D67FEF">
    <w:pPr>
      <w:spacing w:after="0" w:line="240" w:lineRule="auto"/>
      <w:ind w:left="1083"/>
      <w:jc w:val="center"/>
      <w:rPr>
        <w:rFonts w:ascii="Times New Roman" w:eastAsia="Times New Roman" w:hAnsi="Times New Roman" w:cs="Times New Roman"/>
        <w:sz w:val="20"/>
        <w:szCs w:val="24"/>
        <w:lang w:val="it-IT" w:eastAsia="it-IT"/>
      </w:rPr>
    </w:pPr>
    <w:r w:rsidRPr="00D67FEF">
      <w:rPr>
        <w:rFonts w:ascii="Times New Roman" w:eastAsia="Times New Roman" w:hAnsi="Times New Roman" w:cs="Times New Roman"/>
        <w:color w:val="000000"/>
        <w:sz w:val="20"/>
        <w:szCs w:val="24"/>
        <w:lang w:val="it-IT" w:eastAsia="it-IT"/>
      </w:rPr>
      <w:t>Tel e Fax 0121/58619</w:t>
    </w:r>
  </w:p>
  <w:p w14:paraId="65FE9A6B" w14:textId="77777777" w:rsidR="00D67FEF" w:rsidRPr="00D67FEF" w:rsidRDefault="00D67FEF" w:rsidP="00D67FEF">
    <w:pPr>
      <w:spacing w:after="0" w:line="240" w:lineRule="auto"/>
      <w:ind w:left="1083"/>
      <w:jc w:val="center"/>
      <w:rPr>
        <w:rFonts w:ascii="Times New Roman" w:eastAsia="Times New Roman" w:hAnsi="Times New Roman" w:cs="Times New Roman"/>
        <w:sz w:val="20"/>
        <w:szCs w:val="24"/>
        <w:lang w:val="it-IT" w:eastAsia="it-IT"/>
      </w:rPr>
    </w:pPr>
    <w:r w:rsidRPr="00D67FEF">
      <w:rPr>
        <w:rFonts w:ascii="Times New Roman" w:eastAsia="Times New Roman" w:hAnsi="Times New Roman" w:cs="Times New Roman"/>
        <w:color w:val="000000"/>
        <w:sz w:val="20"/>
        <w:szCs w:val="24"/>
        <w:lang w:val="it-IT" w:eastAsia="it-IT"/>
      </w:rPr>
      <w:t xml:space="preserve">e-mail </w:t>
    </w:r>
    <w:hyperlink r:id="rId3" w:history="1">
      <w:r w:rsidRPr="00D67FEF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val="it-IT" w:eastAsia="it-IT"/>
        </w:rPr>
        <w:t>pramollo@ruparpiemonte.it</w:t>
      </w:r>
    </w:hyperlink>
  </w:p>
  <w:p w14:paraId="7376E797" w14:textId="77777777" w:rsidR="00D67FEF" w:rsidRPr="00D67FEF" w:rsidRDefault="00D67FEF" w:rsidP="00D67FEF">
    <w:pPr>
      <w:spacing w:after="0" w:line="240" w:lineRule="auto"/>
      <w:ind w:left="1083"/>
      <w:jc w:val="center"/>
      <w:rPr>
        <w:rFonts w:ascii="Times New Roman" w:eastAsia="Times New Roman" w:hAnsi="Times New Roman" w:cs="Times New Roman"/>
        <w:color w:val="000000"/>
        <w:sz w:val="20"/>
        <w:szCs w:val="24"/>
        <w:lang w:val="de-DE" w:eastAsia="it-IT"/>
      </w:rPr>
    </w:pPr>
    <w:r w:rsidRPr="00D67FEF">
      <w:rPr>
        <w:rFonts w:ascii="Times New Roman" w:eastAsia="Times New Roman" w:hAnsi="Times New Roman" w:cs="Times New Roman"/>
        <w:color w:val="000000"/>
        <w:sz w:val="20"/>
        <w:szCs w:val="24"/>
        <w:lang w:val="de-DE" w:eastAsia="it-IT"/>
      </w:rPr>
      <w:t xml:space="preserve">Borg. </w:t>
    </w:r>
    <w:proofErr w:type="spellStart"/>
    <w:r w:rsidRPr="00D67FEF">
      <w:rPr>
        <w:rFonts w:ascii="Times New Roman" w:eastAsia="Times New Roman" w:hAnsi="Times New Roman" w:cs="Times New Roman"/>
        <w:color w:val="000000"/>
        <w:sz w:val="20"/>
        <w:szCs w:val="24"/>
        <w:lang w:val="de-DE" w:eastAsia="it-IT"/>
      </w:rPr>
      <w:t>Lussie</w:t>
    </w:r>
    <w:proofErr w:type="spellEnd"/>
    <w:r w:rsidRPr="00D67FEF">
      <w:rPr>
        <w:rFonts w:ascii="Times New Roman" w:eastAsia="Times New Roman" w:hAnsi="Times New Roman" w:cs="Times New Roman"/>
        <w:color w:val="000000"/>
        <w:sz w:val="20"/>
        <w:szCs w:val="24"/>
        <w:lang w:val="de-DE" w:eastAsia="it-IT"/>
      </w:rPr>
      <w:t xml:space="preserve"> n. 1 P.I.01717670010</w:t>
    </w:r>
  </w:p>
  <w:p w14:paraId="339F7B33" w14:textId="77777777" w:rsidR="00D67FEF" w:rsidRPr="00D67FEF" w:rsidRDefault="00D67FEF" w:rsidP="00D67FEF">
    <w:pPr>
      <w:spacing w:after="0" w:line="240" w:lineRule="auto"/>
      <w:ind w:left="1083"/>
      <w:jc w:val="center"/>
      <w:rPr>
        <w:rFonts w:ascii="Times New Roman" w:eastAsia="Times New Roman" w:hAnsi="Times New Roman" w:cs="Times New Roman"/>
        <w:sz w:val="20"/>
        <w:szCs w:val="24"/>
        <w:lang w:val="de-DE" w:eastAsia="it-IT"/>
      </w:rPr>
    </w:pPr>
  </w:p>
  <w:p w14:paraId="5A119D2C" w14:textId="77777777" w:rsidR="00D67FEF" w:rsidRPr="00D67FEF" w:rsidRDefault="00D67FEF">
    <w:pPr>
      <w:pStyle w:val="Intestazion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3577297">
    <w:abstractNumId w:val="8"/>
  </w:num>
  <w:num w:numId="2" w16cid:durableId="179199858">
    <w:abstractNumId w:val="6"/>
  </w:num>
  <w:num w:numId="3" w16cid:durableId="593249345">
    <w:abstractNumId w:val="5"/>
  </w:num>
  <w:num w:numId="4" w16cid:durableId="1531409844">
    <w:abstractNumId w:val="4"/>
  </w:num>
  <w:num w:numId="5" w16cid:durableId="1289775073">
    <w:abstractNumId w:val="7"/>
  </w:num>
  <w:num w:numId="6" w16cid:durableId="1244218493">
    <w:abstractNumId w:val="3"/>
  </w:num>
  <w:num w:numId="7" w16cid:durableId="300118994">
    <w:abstractNumId w:val="2"/>
  </w:num>
  <w:num w:numId="8" w16cid:durableId="487409097">
    <w:abstractNumId w:val="1"/>
  </w:num>
  <w:num w:numId="9" w16cid:durableId="149757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F7FBF"/>
    <w:rsid w:val="00AA1D8D"/>
    <w:rsid w:val="00B47730"/>
    <w:rsid w:val="00C72AA3"/>
    <w:rsid w:val="00CB0664"/>
    <w:rsid w:val="00D67FEF"/>
    <w:rsid w:val="00E00023"/>
    <w:rsid w:val="00FB51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DBC67"/>
  <w14:defaultImageDpi w14:val="300"/>
  <w15:docId w15:val="{7C69E882-1D47-43D2-B027-BD775FB0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D67FE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7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mollo@cert.ruparpiemon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amollo@ruparpiemont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A0A0A"/>
      </a:dk1>
      <a:lt1>
        <a:sysClr val="window" lastClr="FCF7E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Arianna Panetta</cp:lastModifiedBy>
  <cp:revision>2</cp:revision>
  <dcterms:created xsi:type="dcterms:W3CDTF">2026-06-06T18:52:00Z</dcterms:created>
  <dcterms:modified xsi:type="dcterms:W3CDTF">2026-06-06T18:52:00Z</dcterms:modified>
  <cp:category/>
</cp:coreProperties>
</file>